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03B8" w14:textId="77777777" w:rsidR="00B66394" w:rsidRDefault="00572DED">
      <w:pPr>
        <w:jc w:val="center"/>
      </w:pPr>
      <w:r>
        <w:rPr>
          <w:b/>
          <w:sz w:val="32"/>
        </w:rPr>
        <w:t>Application Form</w:t>
      </w:r>
    </w:p>
    <w:tbl>
      <w:tblPr>
        <w:tblW w:w="0" w:type="auto"/>
        <w:jc w:val="center"/>
        <w:tblLook w:val="04A0" w:firstRow="1" w:lastRow="0" w:firstColumn="1" w:lastColumn="0" w:noHBand="0" w:noVBand="1"/>
      </w:tblPr>
      <w:tblGrid>
        <w:gridCol w:w="2134"/>
        <w:gridCol w:w="3022"/>
        <w:gridCol w:w="2131"/>
        <w:gridCol w:w="3022"/>
      </w:tblGrid>
      <w:tr w:rsidR="00B66394" w14:paraId="78EA0B9D" w14:textId="77777777" w:rsidTr="00157B3F">
        <w:trPr>
          <w:trHeight w:val="360"/>
          <w:jc w:val="center"/>
        </w:trPr>
        <w:tc>
          <w:tcPr>
            <w:tcW w:w="213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1FC68DC" w14:textId="77777777" w:rsidR="00B66394" w:rsidRDefault="00572DED">
            <w:r>
              <w:rPr>
                <w:b/>
              </w:rPr>
              <w:t>Post:</w:t>
            </w:r>
          </w:p>
        </w:tc>
        <w:tc>
          <w:tcPr>
            <w:tcW w:w="3022" w:type="dxa"/>
            <w:tcBorders>
              <w:top w:val="single" w:sz="6" w:space="0" w:color="BFBFBF"/>
              <w:left w:val="single" w:sz="6" w:space="0" w:color="BFBFBF"/>
              <w:bottom w:val="single" w:sz="6" w:space="0" w:color="BFBFBF"/>
              <w:right w:val="single" w:sz="6" w:space="0" w:color="BFBFBF"/>
            </w:tcBorders>
            <w:vAlign w:val="center"/>
          </w:tcPr>
          <w:p w14:paraId="3B4F908C" w14:textId="77777777" w:rsidR="00B66394" w:rsidRDefault="00B66394"/>
        </w:tc>
        <w:tc>
          <w:tcPr>
            <w:tcW w:w="2131"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6690F6A" w14:textId="77777777" w:rsidR="00B66394" w:rsidRDefault="00572DED">
            <w:r>
              <w:rPr>
                <w:b/>
              </w:rPr>
              <w:t>Ref:</w:t>
            </w:r>
          </w:p>
        </w:tc>
        <w:tc>
          <w:tcPr>
            <w:tcW w:w="3022" w:type="dxa"/>
            <w:tcBorders>
              <w:top w:val="single" w:sz="6" w:space="0" w:color="BFBFBF"/>
              <w:left w:val="single" w:sz="6" w:space="0" w:color="BFBFBF"/>
              <w:bottom w:val="single" w:sz="6" w:space="0" w:color="BFBFBF"/>
              <w:right w:val="single" w:sz="6" w:space="0" w:color="BFBFBF"/>
            </w:tcBorders>
            <w:vAlign w:val="center"/>
          </w:tcPr>
          <w:p w14:paraId="37815D6E" w14:textId="77777777" w:rsidR="00B66394" w:rsidRDefault="00B66394"/>
        </w:tc>
      </w:tr>
    </w:tbl>
    <w:p w14:paraId="08B92177" w14:textId="6C35E06F" w:rsidR="00B66394" w:rsidRPr="00264891" w:rsidRDefault="00572DED">
      <w:pPr>
        <w:spacing w:before="140" w:after="60"/>
        <w:rPr>
          <w:rFonts w:eastAsia="SimSun"/>
          <w:lang w:eastAsia="zh-CN"/>
        </w:rPr>
      </w:pPr>
      <w:r>
        <w:rPr>
          <w:b/>
          <w:color w:val="BF6000"/>
          <w:sz w:val="22"/>
        </w:rPr>
        <w:t>Applicant</w:t>
      </w:r>
      <w:r w:rsidR="00264891">
        <w:rPr>
          <w:rFonts w:eastAsia="SimSun" w:hint="eastAsia"/>
          <w:b/>
          <w:color w:val="BF6000"/>
          <w:sz w:val="22"/>
          <w:lang w:eastAsia="zh-CN"/>
        </w:rPr>
        <w:t xml:space="preserve"> Personal Information </w:t>
      </w:r>
    </w:p>
    <w:tbl>
      <w:tblPr>
        <w:tblW w:w="0" w:type="auto"/>
        <w:jc w:val="center"/>
        <w:tblLook w:val="04A0" w:firstRow="1" w:lastRow="0" w:firstColumn="1" w:lastColumn="0" w:noHBand="0" w:noVBand="1"/>
      </w:tblPr>
      <w:tblGrid>
        <w:gridCol w:w="2106"/>
        <w:gridCol w:w="3140"/>
        <w:gridCol w:w="2077"/>
        <w:gridCol w:w="2986"/>
      </w:tblGrid>
      <w:tr w:rsidR="00157B3F" w14:paraId="3A5DF5B6" w14:textId="77777777" w:rsidTr="00157B3F">
        <w:trPr>
          <w:trHeight w:val="360"/>
          <w:jc w:val="center"/>
        </w:trPr>
        <w:tc>
          <w:tcPr>
            <w:tcW w:w="2106"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14590B9" w14:textId="228F7C55" w:rsidR="00B66394" w:rsidRDefault="00157B3F">
            <w:r>
              <w:rPr>
                <w:b/>
              </w:rPr>
              <w:t>Title:</w:t>
            </w:r>
          </w:p>
        </w:tc>
        <w:tc>
          <w:tcPr>
            <w:tcW w:w="3140" w:type="dxa"/>
            <w:tcBorders>
              <w:top w:val="single" w:sz="6" w:space="0" w:color="BFBFBF"/>
              <w:left w:val="single" w:sz="6" w:space="0" w:color="BFBFBF"/>
              <w:bottom w:val="single" w:sz="6" w:space="0" w:color="BFBFBF"/>
              <w:right w:val="single" w:sz="6" w:space="0" w:color="BFBFBF"/>
            </w:tcBorders>
            <w:vAlign w:val="center"/>
          </w:tcPr>
          <w:p w14:paraId="24CDCF6B" w14:textId="00145DC3" w:rsidR="00B66394" w:rsidRDefault="00157B3F">
            <w:proofErr w:type="spellStart"/>
            <w:r>
              <w:t>Mr</w:t>
            </w:r>
            <w:proofErr w:type="spellEnd"/>
            <w:r>
              <w:t>/</w:t>
            </w:r>
            <w:proofErr w:type="spellStart"/>
            <w:r>
              <w:t>Mrs</w:t>
            </w:r>
            <w:proofErr w:type="spellEnd"/>
            <w:r>
              <w:t>/</w:t>
            </w:r>
            <w:proofErr w:type="spellStart"/>
            <w:r>
              <w:t>Ms</w:t>
            </w:r>
            <w:proofErr w:type="spellEnd"/>
            <w:r>
              <w:t>/Dr/Prof</w:t>
            </w:r>
          </w:p>
        </w:tc>
        <w:tc>
          <w:tcPr>
            <w:tcW w:w="2077"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69AF6EB" w14:textId="0F1FD929" w:rsidR="00B66394" w:rsidRDefault="00157B3F">
            <w:r>
              <w:rPr>
                <w:b/>
              </w:rPr>
              <w:t>Name:</w:t>
            </w:r>
          </w:p>
        </w:tc>
        <w:tc>
          <w:tcPr>
            <w:tcW w:w="2986" w:type="dxa"/>
            <w:tcBorders>
              <w:top w:val="single" w:sz="6" w:space="0" w:color="BFBFBF"/>
              <w:left w:val="single" w:sz="6" w:space="0" w:color="BFBFBF"/>
              <w:bottom w:val="single" w:sz="6" w:space="0" w:color="BFBFBF"/>
              <w:right w:val="single" w:sz="6" w:space="0" w:color="BFBFBF"/>
            </w:tcBorders>
            <w:vAlign w:val="center"/>
          </w:tcPr>
          <w:p w14:paraId="01FF4DF2" w14:textId="77777777" w:rsidR="00B66394" w:rsidRDefault="00B66394"/>
        </w:tc>
      </w:tr>
      <w:tr w:rsidR="00264891" w14:paraId="7F12AD68" w14:textId="77777777" w:rsidTr="00EE562A">
        <w:trPr>
          <w:trHeight w:val="360"/>
          <w:jc w:val="center"/>
        </w:trPr>
        <w:tc>
          <w:tcPr>
            <w:tcW w:w="2106" w:type="dxa"/>
            <w:tcBorders>
              <w:top w:val="single" w:sz="6" w:space="0" w:color="BFBFBF"/>
              <w:left w:val="single" w:sz="6" w:space="0" w:color="BFBFBF"/>
              <w:bottom w:val="single" w:sz="6" w:space="0" w:color="BFBFBF"/>
              <w:right w:val="single" w:sz="6" w:space="0" w:color="BFBFBF"/>
            </w:tcBorders>
            <w:shd w:val="clear" w:color="auto" w:fill="F2F2F2"/>
          </w:tcPr>
          <w:p w14:paraId="064EF672" w14:textId="414FB3A8" w:rsidR="00264891" w:rsidRPr="00264891" w:rsidRDefault="00264891" w:rsidP="00264891">
            <w:pPr>
              <w:rPr>
                <w:b/>
                <w:bCs/>
              </w:rPr>
            </w:pPr>
            <w:r w:rsidRPr="00264891">
              <w:rPr>
                <w:b/>
                <w:bCs/>
              </w:rPr>
              <w:t>Contact Address:</w:t>
            </w:r>
          </w:p>
        </w:tc>
        <w:tc>
          <w:tcPr>
            <w:tcW w:w="8203" w:type="dxa"/>
            <w:gridSpan w:val="3"/>
            <w:tcBorders>
              <w:top w:val="single" w:sz="6" w:space="0" w:color="BFBFBF"/>
              <w:left w:val="single" w:sz="6" w:space="0" w:color="BFBFBF"/>
              <w:bottom w:val="single" w:sz="6" w:space="0" w:color="BFBFBF"/>
              <w:right w:val="single" w:sz="6" w:space="0" w:color="BFBFBF"/>
            </w:tcBorders>
            <w:vAlign w:val="center"/>
          </w:tcPr>
          <w:p w14:paraId="2B15D17F" w14:textId="77777777" w:rsidR="00264891" w:rsidRDefault="00264891" w:rsidP="00264891"/>
        </w:tc>
      </w:tr>
      <w:tr w:rsidR="00264891" w14:paraId="04E9599D" w14:textId="77777777" w:rsidTr="00EE562A">
        <w:trPr>
          <w:trHeight w:val="360"/>
          <w:jc w:val="center"/>
        </w:trPr>
        <w:tc>
          <w:tcPr>
            <w:tcW w:w="2106" w:type="dxa"/>
            <w:tcBorders>
              <w:top w:val="single" w:sz="6" w:space="0" w:color="BFBFBF"/>
              <w:left w:val="single" w:sz="6" w:space="0" w:color="BFBFBF"/>
              <w:bottom w:val="single" w:sz="6" w:space="0" w:color="BFBFBF"/>
              <w:right w:val="single" w:sz="6" w:space="0" w:color="BFBFBF"/>
            </w:tcBorders>
            <w:shd w:val="clear" w:color="auto" w:fill="F2F2F2"/>
          </w:tcPr>
          <w:p w14:paraId="4D54B4C5" w14:textId="29AC1CC8" w:rsidR="00264891" w:rsidRPr="00264891" w:rsidRDefault="00264891" w:rsidP="00264891">
            <w:pPr>
              <w:rPr>
                <w:b/>
                <w:bCs/>
              </w:rPr>
            </w:pPr>
            <w:r w:rsidRPr="00264891">
              <w:rPr>
                <w:b/>
                <w:bCs/>
              </w:rPr>
              <w:t>Permanent Home Address:</w:t>
            </w:r>
          </w:p>
        </w:tc>
        <w:tc>
          <w:tcPr>
            <w:tcW w:w="8203" w:type="dxa"/>
            <w:gridSpan w:val="3"/>
            <w:tcBorders>
              <w:top w:val="single" w:sz="6" w:space="0" w:color="BFBFBF"/>
              <w:left w:val="single" w:sz="6" w:space="0" w:color="BFBFBF"/>
              <w:bottom w:val="single" w:sz="6" w:space="0" w:color="BFBFBF"/>
              <w:right w:val="single" w:sz="6" w:space="0" w:color="BFBFBF"/>
            </w:tcBorders>
            <w:vAlign w:val="center"/>
          </w:tcPr>
          <w:p w14:paraId="46033A88" w14:textId="77777777" w:rsidR="00264891" w:rsidRDefault="00264891" w:rsidP="00264891"/>
        </w:tc>
      </w:tr>
      <w:tr w:rsidR="00264891" w14:paraId="01D28F16" w14:textId="77777777" w:rsidTr="00EE562A">
        <w:trPr>
          <w:trHeight w:val="360"/>
          <w:jc w:val="center"/>
        </w:trPr>
        <w:tc>
          <w:tcPr>
            <w:tcW w:w="2106" w:type="dxa"/>
            <w:tcBorders>
              <w:top w:val="single" w:sz="6" w:space="0" w:color="BFBFBF"/>
              <w:left w:val="single" w:sz="6" w:space="0" w:color="BFBFBF"/>
              <w:bottom w:val="single" w:sz="6" w:space="0" w:color="BFBFBF"/>
              <w:right w:val="single" w:sz="6" w:space="0" w:color="BFBFBF"/>
            </w:tcBorders>
            <w:shd w:val="clear" w:color="auto" w:fill="F2F2F2"/>
          </w:tcPr>
          <w:p w14:paraId="67CDDBE4" w14:textId="4AD8FBF3" w:rsidR="00264891" w:rsidRPr="00264891" w:rsidRDefault="00264891" w:rsidP="00264891">
            <w:pPr>
              <w:rPr>
                <w:b/>
                <w:bCs/>
              </w:rPr>
            </w:pPr>
            <w:r w:rsidRPr="00264891">
              <w:rPr>
                <w:b/>
                <w:bCs/>
              </w:rPr>
              <w:t>Mobile:</w:t>
            </w:r>
          </w:p>
        </w:tc>
        <w:tc>
          <w:tcPr>
            <w:tcW w:w="8203" w:type="dxa"/>
            <w:gridSpan w:val="3"/>
            <w:tcBorders>
              <w:top w:val="single" w:sz="6" w:space="0" w:color="BFBFBF"/>
              <w:left w:val="single" w:sz="6" w:space="0" w:color="BFBFBF"/>
              <w:bottom w:val="single" w:sz="6" w:space="0" w:color="BFBFBF"/>
              <w:right w:val="single" w:sz="6" w:space="0" w:color="BFBFBF"/>
            </w:tcBorders>
            <w:vAlign w:val="center"/>
          </w:tcPr>
          <w:p w14:paraId="7BFF0793" w14:textId="77777777" w:rsidR="00264891" w:rsidRDefault="00264891" w:rsidP="00264891"/>
        </w:tc>
      </w:tr>
      <w:tr w:rsidR="00264891" w14:paraId="16E3F1F1" w14:textId="77777777" w:rsidTr="00EE562A">
        <w:trPr>
          <w:trHeight w:val="360"/>
          <w:jc w:val="center"/>
        </w:trPr>
        <w:tc>
          <w:tcPr>
            <w:tcW w:w="2106" w:type="dxa"/>
            <w:tcBorders>
              <w:top w:val="single" w:sz="6" w:space="0" w:color="BFBFBF"/>
              <w:left w:val="single" w:sz="6" w:space="0" w:color="BFBFBF"/>
              <w:bottom w:val="single" w:sz="6" w:space="0" w:color="BFBFBF"/>
              <w:right w:val="single" w:sz="6" w:space="0" w:color="BFBFBF"/>
            </w:tcBorders>
            <w:shd w:val="clear" w:color="auto" w:fill="F2F2F2"/>
          </w:tcPr>
          <w:p w14:paraId="17325526" w14:textId="01466436" w:rsidR="00264891" w:rsidRPr="00264891" w:rsidRDefault="00264891" w:rsidP="00264891">
            <w:pPr>
              <w:rPr>
                <w:b/>
                <w:bCs/>
              </w:rPr>
            </w:pPr>
            <w:r w:rsidRPr="00264891">
              <w:rPr>
                <w:b/>
                <w:bCs/>
              </w:rPr>
              <w:t>Email:</w:t>
            </w:r>
          </w:p>
        </w:tc>
        <w:tc>
          <w:tcPr>
            <w:tcW w:w="8203" w:type="dxa"/>
            <w:gridSpan w:val="3"/>
            <w:tcBorders>
              <w:top w:val="single" w:sz="6" w:space="0" w:color="BFBFBF"/>
              <w:left w:val="single" w:sz="6" w:space="0" w:color="BFBFBF"/>
              <w:bottom w:val="single" w:sz="6" w:space="0" w:color="BFBFBF"/>
              <w:right w:val="single" w:sz="6" w:space="0" w:color="BFBFBF"/>
            </w:tcBorders>
            <w:vAlign w:val="center"/>
          </w:tcPr>
          <w:p w14:paraId="0A19B290" w14:textId="77777777" w:rsidR="00264891" w:rsidRDefault="00264891" w:rsidP="00264891"/>
        </w:tc>
      </w:tr>
    </w:tbl>
    <w:p w14:paraId="0A78B3C9" w14:textId="77777777" w:rsidR="00B66394" w:rsidRDefault="00572DED">
      <w:pPr>
        <w:spacing w:before="140" w:after="60"/>
      </w:pPr>
      <w:r>
        <w:rPr>
          <w:b/>
          <w:color w:val="BF6000"/>
          <w:sz w:val="22"/>
        </w:rPr>
        <w:t>Current Work Experience</w:t>
      </w:r>
    </w:p>
    <w:tbl>
      <w:tblPr>
        <w:tblW w:w="0" w:type="auto"/>
        <w:jc w:val="center"/>
        <w:tblLook w:val="04A0" w:firstRow="1" w:lastRow="0" w:firstColumn="1" w:lastColumn="0" w:noHBand="0" w:noVBand="1"/>
      </w:tblPr>
      <w:tblGrid>
        <w:gridCol w:w="4582"/>
        <w:gridCol w:w="5727"/>
      </w:tblGrid>
      <w:tr w:rsidR="00B66394" w14:paraId="0B7C0CCD"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395DAEC" w14:textId="77777777" w:rsidR="00B66394" w:rsidRDefault="00572DED">
            <w:r>
              <w:rPr>
                <w:b/>
              </w:rPr>
              <w:t>Do you currently work at University of Nottingham Ningbo China:</w:t>
            </w:r>
          </w:p>
        </w:tc>
        <w:tc>
          <w:tcPr>
            <w:tcW w:w="5727" w:type="dxa"/>
            <w:tcBorders>
              <w:top w:val="single" w:sz="6" w:space="0" w:color="BFBFBF"/>
              <w:left w:val="single" w:sz="6" w:space="0" w:color="BFBFBF"/>
              <w:bottom w:val="single" w:sz="6" w:space="0" w:color="BFBFBF"/>
              <w:right w:val="single" w:sz="6" w:space="0" w:color="BFBFBF"/>
            </w:tcBorders>
            <w:vAlign w:val="center"/>
          </w:tcPr>
          <w:p w14:paraId="36FC6359" w14:textId="7F2B4EA9" w:rsidR="00B66394" w:rsidRDefault="00157B3F">
            <w:r>
              <w:t xml:space="preserve">Yes or </w:t>
            </w:r>
            <w:proofErr w:type="gramStart"/>
            <w:r>
              <w:t>No</w:t>
            </w:r>
            <w:proofErr w:type="gramEnd"/>
          </w:p>
        </w:tc>
      </w:tr>
      <w:tr w:rsidR="00B66394" w14:paraId="5E8A1816"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103C22E" w14:textId="77777777" w:rsidR="00B66394" w:rsidRDefault="00572DED">
            <w:r>
              <w:rPr>
                <w:b/>
              </w:rPr>
              <w:t>Ever worked for University of Nottingham Ningbo China:</w:t>
            </w:r>
          </w:p>
        </w:tc>
        <w:tc>
          <w:tcPr>
            <w:tcW w:w="5727" w:type="dxa"/>
            <w:tcBorders>
              <w:top w:val="single" w:sz="6" w:space="0" w:color="BFBFBF"/>
              <w:left w:val="single" w:sz="6" w:space="0" w:color="BFBFBF"/>
              <w:bottom w:val="single" w:sz="6" w:space="0" w:color="BFBFBF"/>
              <w:right w:val="single" w:sz="6" w:space="0" w:color="BFBFBF"/>
            </w:tcBorders>
            <w:vAlign w:val="center"/>
          </w:tcPr>
          <w:p w14:paraId="783D30E7" w14:textId="3C0E962F" w:rsidR="00B66394" w:rsidRDefault="00157B3F">
            <w:r>
              <w:t xml:space="preserve">Yes or </w:t>
            </w:r>
            <w:proofErr w:type="gramStart"/>
            <w:r>
              <w:t>No</w:t>
            </w:r>
            <w:proofErr w:type="gramEnd"/>
          </w:p>
        </w:tc>
      </w:tr>
      <w:tr w:rsidR="00B66394" w14:paraId="581A6552"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2CADBBB" w14:textId="77777777" w:rsidR="00B66394" w:rsidRDefault="00572DED">
            <w:r>
              <w:rPr>
                <w:b/>
              </w:rPr>
              <w:t>Name of Employers Organisation:</w:t>
            </w:r>
          </w:p>
        </w:tc>
        <w:tc>
          <w:tcPr>
            <w:tcW w:w="5727" w:type="dxa"/>
            <w:tcBorders>
              <w:top w:val="single" w:sz="6" w:space="0" w:color="BFBFBF"/>
              <w:left w:val="single" w:sz="6" w:space="0" w:color="BFBFBF"/>
              <w:bottom w:val="single" w:sz="6" w:space="0" w:color="BFBFBF"/>
              <w:right w:val="single" w:sz="6" w:space="0" w:color="BFBFBF"/>
            </w:tcBorders>
            <w:vAlign w:val="center"/>
          </w:tcPr>
          <w:p w14:paraId="6B5C89AB" w14:textId="77777777" w:rsidR="00B66394" w:rsidRDefault="00B66394"/>
        </w:tc>
      </w:tr>
      <w:tr w:rsidR="00B66394" w14:paraId="0389781E"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7ADF2E7" w14:textId="77777777" w:rsidR="00B66394" w:rsidRDefault="00572DED">
            <w:r>
              <w:rPr>
                <w:b/>
              </w:rPr>
              <w:t>Position Held:</w:t>
            </w:r>
          </w:p>
        </w:tc>
        <w:tc>
          <w:tcPr>
            <w:tcW w:w="5727" w:type="dxa"/>
            <w:tcBorders>
              <w:top w:val="single" w:sz="6" w:space="0" w:color="BFBFBF"/>
              <w:left w:val="single" w:sz="6" w:space="0" w:color="BFBFBF"/>
              <w:bottom w:val="single" w:sz="6" w:space="0" w:color="BFBFBF"/>
              <w:right w:val="single" w:sz="6" w:space="0" w:color="BFBFBF"/>
            </w:tcBorders>
            <w:vAlign w:val="center"/>
          </w:tcPr>
          <w:p w14:paraId="374C41EA" w14:textId="77777777" w:rsidR="00B66394" w:rsidRDefault="00B66394"/>
        </w:tc>
      </w:tr>
      <w:tr w:rsidR="00B66394" w14:paraId="493FA042"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BD1BCA9" w14:textId="77777777" w:rsidR="00B66394" w:rsidRDefault="00572DED">
            <w:r>
              <w:rPr>
                <w:b/>
              </w:rPr>
              <w:t>Start Date:</w:t>
            </w:r>
          </w:p>
        </w:tc>
        <w:tc>
          <w:tcPr>
            <w:tcW w:w="5727" w:type="dxa"/>
            <w:tcBorders>
              <w:top w:val="single" w:sz="6" w:space="0" w:color="BFBFBF"/>
              <w:left w:val="single" w:sz="6" w:space="0" w:color="BFBFBF"/>
              <w:bottom w:val="single" w:sz="6" w:space="0" w:color="BFBFBF"/>
              <w:right w:val="single" w:sz="6" w:space="0" w:color="BFBFBF"/>
            </w:tcBorders>
            <w:vAlign w:val="center"/>
          </w:tcPr>
          <w:p w14:paraId="483F8E37" w14:textId="77777777" w:rsidR="00B66394" w:rsidRDefault="00B66394"/>
        </w:tc>
      </w:tr>
      <w:tr w:rsidR="00B66394" w14:paraId="4B58FC00"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8F3DA5F" w14:textId="77777777" w:rsidR="00B66394" w:rsidRDefault="00572DED">
            <w:r>
              <w:rPr>
                <w:b/>
              </w:rPr>
              <w:t>End Date:</w:t>
            </w:r>
          </w:p>
        </w:tc>
        <w:tc>
          <w:tcPr>
            <w:tcW w:w="5727" w:type="dxa"/>
            <w:tcBorders>
              <w:top w:val="single" w:sz="6" w:space="0" w:color="BFBFBF"/>
              <w:left w:val="single" w:sz="6" w:space="0" w:color="BFBFBF"/>
              <w:bottom w:val="single" w:sz="6" w:space="0" w:color="BFBFBF"/>
              <w:right w:val="single" w:sz="6" w:space="0" w:color="BFBFBF"/>
            </w:tcBorders>
            <w:vAlign w:val="center"/>
          </w:tcPr>
          <w:p w14:paraId="2E0D328C" w14:textId="77777777" w:rsidR="00B66394" w:rsidRDefault="00B66394"/>
        </w:tc>
      </w:tr>
      <w:tr w:rsidR="00B66394" w14:paraId="30B3C5CC"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FC86F5B" w14:textId="77777777" w:rsidR="00B66394" w:rsidRDefault="00572DED">
            <w:r>
              <w:rPr>
                <w:b/>
              </w:rPr>
              <w:t>Notice Period:</w:t>
            </w:r>
          </w:p>
        </w:tc>
        <w:tc>
          <w:tcPr>
            <w:tcW w:w="5727" w:type="dxa"/>
            <w:tcBorders>
              <w:top w:val="single" w:sz="6" w:space="0" w:color="BFBFBF"/>
              <w:left w:val="single" w:sz="6" w:space="0" w:color="BFBFBF"/>
              <w:bottom w:val="single" w:sz="6" w:space="0" w:color="BFBFBF"/>
              <w:right w:val="single" w:sz="6" w:space="0" w:color="BFBFBF"/>
            </w:tcBorders>
            <w:vAlign w:val="center"/>
          </w:tcPr>
          <w:p w14:paraId="3764CA5B" w14:textId="77777777" w:rsidR="00B66394" w:rsidRDefault="00B66394"/>
        </w:tc>
      </w:tr>
      <w:tr w:rsidR="00B66394" w14:paraId="7E895250"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BB7FA8C" w14:textId="77777777" w:rsidR="00B66394" w:rsidRDefault="00572DED">
            <w:r>
              <w:rPr>
                <w:b/>
              </w:rPr>
              <w:t>Salary:</w:t>
            </w:r>
          </w:p>
        </w:tc>
        <w:tc>
          <w:tcPr>
            <w:tcW w:w="5727" w:type="dxa"/>
            <w:tcBorders>
              <w:top w:val="single" w:sz="6" w:space="0" w:color="BFBFBF"/>
              <w:left w:val="single" w:sz="6" w:space="0" w:color="BFBFBF"/>
              <w:bottom w:val="single" w:sz="6" w:space="0" w:color="BFBFBF"/>
              <w:right w:val="single" w:sz="6" w:space="0" w:color="BFBFBF"/>
            </w:tcBorders>
            <w:vAlign w:val="center"/>
          </w:tcPr>
          <w:p w14:paraId="5C13CC16" w14:textId="26CA5E38" w:rsidR="00B66394" w:rsidRDefault="00157B3F">
            <w:r>
              <w:t>Please provide currency</w:t>
            </w:r>
          </w:p>
        </w:tc>
      </w:tr>
      <w:tr w:rsidR="00B66394" w14:paraId="1E739930"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527BD99" w14:textId="325C3057" w:rsidR="00B66394" w:rsidRDefault="00572DED">
            <w:r>
              <w:rPr>
                <w:b/>
              </w:rPr>
              <w:t>Paid</w:t>
            </w:r>
            <w:r w:rsidR="00157B3F">
              <w:rPr>
                <w:b/>
              </w:rPr>
              <w:t xml:space="preserve"> pattern</w:t>
            </w:r>
          </w:p>
        </w:tc>
        <w:tc>
          <w:tcPr>
            <w:tcW w:w="5727" w:type="dxa"/>
            <w:tcBorders>
              <w:top w:val="single" w:sz="6" w:space="0" w:color="BFBFBF"/>
              <w:left w:val="single" w:sz="6" w:space="0" w:color="BFBFBF"/>
              <w:bottom w:val="single" w:sz="6" w:space="0" w:color="BFBFBF"/>
              <w:right w:val="single" w:sz="6" w:space="0" w:color="BFBFBF"/>
            </w:tcBorders>
            <w:vAlign w:val="center"/>
          </w:tcPr>
          <w:p w14:paraId="10A17E36" w14:textId="4186D637" w:rsidR="00B66394" w:rsidRDefault="00157B3F">
            <w:r>
              <w:t>Annually/Monthly/Others pls specify</w:t>
            </w:r>
          </w:p>
        </w:tc>
      </w:tr>
      <w:tr w:rsidR="00B66394" w14:paraId="52C3A6F8"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3C8896C" w14:textId="77777777" w:rsidR="00B66394" w:rsidRDefault="00572DED">
            <w:r>
              <w:rPr>
                <w:b/>
              </w:rPr>
              <w:t>Additional Benefits/Package Information:</w:t>
            </w:r>
          </w:p>
        </w:tc>
        <w:tc>
          <w:tcPr>
            <w:tcW w:w="5727" w:type="dxa"/>
            <w:tcBorders>
              <w:top w:val="single" w:sz="6" w:space="0" w:color="BFBFBF"/>
              <w:left w:val="single" w:sz="6" w:space="0" w:color="BFBFBF"/>
              <w:bottom w:val="single" w:sz="6" w:space="0" w:color="BFBFBF"/>
              <w:right w:val="single" w:sz="6" w:space="0" w:color="BFBFBF"/>
            </w:tcBorders>
            <w:vAlign w:val="center"/>
          </w:tcPr>
          <w:p w14:paraId="4F4CDCE9" w14:textId="46274774" w:rsidR="00B66394" w:rsidRDefault="00157B3F">
            <w:r>
              <w:t>Please list here</w:t>
            </w:r>
          </w:p>
        </w:tc>
      </w:tr>
      <w:tr w:rsidR="00B66394" w14:paraId="7938C444"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6E94725" w14:textId="77777777" w:rsidR="00B66394" w:rsidRDefault="00572DED">
            <w:r>
              <w:rPr>
                <w:b/>
              </w:rPr>
              <w:t>Brief Description of Duties:</w:t>
            </w:r>
          </w:p>
        </w:tc>
        <w:tc>
          <w:tcPr>
            <w:tcW w:w="5727" w:type="dxa"/>
            <w:tcBorders>
              <w:top w:val="single" w:sz="6" w:space="0" w:color="BFBFBF"/>
              <w:left w:val="single" w:sz="6" w:space="0" w:color="BFBFBF"/>
              <w:bottom w:val="single" w:sz="6" w:space="0" w:color="BFBFBF"/>
              <w:right w:val="single" w:sz="6" w:space="0" w:color="BFBFBF"/>
            </w:tcBorders>
            <w:vAlign w:val="center"/>
          </w:tcPr>
          <w:p w14:paraId="2E5B221F" w14:textId="77777777" w:rsidR="00B66394" w:rsidRDefault="00B66394"/>
        </w:tc>
      </w:tr>
      <w:tr w:rsidR="00B66394" w14:paraId="3174B0BD" w14:textId="77777777" w:rsidTr="00264891">
        <w:trPr>
          <w:trHeight w:val="360"/>
          <w:jc w:val="center"/>
        </w:trPr>
        <w:tc>
          <w:tcPr>
            <w:tcW w:w="458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1CE7013" w14:textId="77777777" w:rsidR="00B66394" w:rsidRDefault="00572DED">
            <w:r>
              <w:rPr>
                <w:b/>
              </w:rPr>
              <w:t>Reason for Leaving/Change of Role:</w:t>
            </w:r>
          </w:p>
        </w:tc>
        <w:tc>
          <w:tcPr>
            <w:tcW w:w="5727" w:type="dxa"/>
            <w:tcBorders>
              <w:top w:val="single" w:sz="6" w:space="0" w:color="BFBFBF"/>
              <w:left w:val="single" w:sz="6" w:space="0" w:color="BFBFBF"/>
              <w:bottom w:val="single" w:sz="6" w:space="0" w:color="BFBFBF"/>
              <w:right w:val="single" w:sz="6" w:space="0" w:color="BFBFBF"/>
            </w:tcBorders>
            <w:vAlign w:val="center"/>
          </w:tcPr>
          <w:p w14:paraId="37AE36AF" w14:textId="77777777" w:rsidR="00B66394" w:rsidRDefault="00B66394"/>
        </w:tc>
      </w:tr>
    </w:tbl>
    <w:p w14:paraId="0A9339EB" w14:textId="77777777" w:rsidR="00B66394" w:rsidRDefault="00572DED">
      <w:r>
        <w:br w:type="page"/>
      </w:r>
    </w:p>
    <w:p w14:paraId="4D21B1FB" w14:textId="77777777" w:rsidR="00B66394" w:rsidRDefault="00572DED">
      <w:pPr>
        <w:spacing w:before="140" w:after="60"/>
      </w:pPr>
      <w:r>
        <w:rPr>
          <w:b/>
          <w:color w:val="BF6000"/>
          <w:sz w:val="22"/>
        </w:rPr>
        <w:lastRenderedPageBreak/>
        <w:t>Previous Employment</w:t>
      </w:r>
    </w:p>
    <w:tbl>
      <w:tblPr>
        <w:tblW w:w="0" w:type="auto"/>
        <w:jc w:val="center"/>
        <w:tblLook w:val="04A0" w:firstRow="1" w:lastRow="0" w:firstColumn="1" w:lastColumn="0" w:noHBand="0" w:noVBand="1"/>
      </w:tblPr>
      <w:tblGrid>
        <w:gridCol w:w="2148"/>
        <w:gridCol w:w="2004"/>
        <w:gridCol w:w="1574"/>
        <w:gridCol w:w="1574"/>
        <w:gridCol w:w="3009"/>
      </w:tblGrid>
      <w:tr w:rsidR="00B66394" w14:paraId="33E36D99" w14:textId="77777777" w:rsidTr="00F90A32">
        <w:trPr>
          <w:trHeight w:val="450"/>
          <w:jc w:val="center"/>
        </w:trPr>
        <w:tc>
          <w:tcPr>
            <w:tcW w:w="2148"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0B5BA36" w14:textId="7A873FB4" w:rsidR="00B66394" w:rsidRDefault="00572DED">
            <w:pPr>
              <w:jc w:val="center"/>
            </w:pPr>
            <w:r>
              <w:rPr>
                <w:b/>
              </w:rPr>
              <w:t>Employer</w:t>
            </w:r>
            <w:r w:rsidR="00157B3F">
              <w:rPr>
                <w:b/>
              </w:rPr>
              <w:t xml:space="preserve"> Name</w:t>
            </w:r>
          </w:p>
        </w:tc>
        <w:tc>
          <w:tcPr>
            <w:tcW w:w="200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6B55CCA" w14:textId="77777777" w:rsidR="00B66394" w:rsidRDefault="00572DED">
            <w:pPr>
              <w:jc w:val="center"/>
            </w:pPr>
            <w:r>
              <w:rPr>
                <w:b/>
              </w:rPr>
              <w:t>Position Held</w:t>
            </w:r>
          </w:p>
        </w:tc>
        <w:tc>
          <w:tcPr>
            <w:tcW w:w="157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6B5B3E9" w14:textId="77777777" w:rsidR="00B66394" w:rsidRDefault="00572DED">
            <w:pPr>
              <w:jc w:val="center"/>
            </w:pPr>
            <w:r>
              <w:rPr>
                <w:b/>
              </w:rPr>
              <w:t>Start Date</w:t>
            </w:r>
          </w:p>
        </w:tc>
        <w:tc>
          <w:tcPr>
            <w:tcW w:w="157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3C3B54F" w14:textId="77777777" w:rsidR="00B66394" w:rsidRDefault="00572DED">
            <w:pPr>
              <w:jc w:val="center"/>
            </w:pPr>
            <w:r>
              <w:rPr>
                <w:b/>
              </w:rPr>
              <w:t>End Date</w:t>
            </w:r>
          </w:p>
        </w:tc>
        <w:tc>
          <w:tcPr>
            <w:tcW w:w="3009"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60F4C00" w14:textId="77777777" w:rsidR="00B66394" w:rsidRDefault="00572DED">
            <w:pPr>
              <w:jc w:val="center"/>
            </w:pPr>
            <w:r>
              <w:rPr>
                <w:b/>
              </w:rPr>
              <w:t>Reason for Leaving/Change of Role</w:t>
            </w:r>
          </w:p>
        </w:tc>
      </w:tr>
      <w:tr w:rsidR="00B66394" w14:paraId="3690A941" w14:textId="77777777" w:rsidTr="00F90A32">
        <w:trPr>
          <w:trHeight w:val="720"/>
          <w:jc w:val="center"/>
        </w:trPr>
        <w:tc>
          <w:tcPr>
            <w:tcW w:w="2148" w:type="dxa"/>
            <w:tcBorders>
              <w:top w:val="single" w:sz="6" w:space="0" w:color="BFBFBF"/>
              <w:left w:val="single" w:sz="6" w:space="0" w:color="BFBFBF"/>
              <w:bottom w:val="single" w:sz="6" w:space="0" w:color="BFBFBF"/>
              <w:right w:val="single" w:sz="6" w:space="0" w:color="BFBFBF"/>
            </w:tcBorders>
            <w:vAlign w:val="center"/>
          </w:tcPr>
          <w:p w14:paraId="36F05901" w14:textId="77777777" w:rsidR="00B66394" w:rsidRDefault="00B66394">
            <w:pPr>
              <w:spacing w:after="0"/>
            </w:pPr>
          </w:p>
        </w:tc>
        <w:tc>
          <w:tcPr>
            <w:tcW w:w="2004" w:type="dxa"/>
            <w:tcBorders>
              <w:top w:val="single" w:sz="6" w:space="0" w:color="BFBFBF"/>
              <w:left w:val="single" w:sz="6" w:space="0" w:color="BFBFBF"/>
              <w:bottom w:val="single" w:sz="6" w:space="0" w:color="BFBFBF"/>
              <w:right w:val="single" w:sz="6" w:space="0" w:color="BFBFBF"/>
            </w:tcBorders>
            <w:vAlign w:val="center"/>
          </w:tcPr>
          <w:p w14:paraId="3D934DB6" w14:textId="77777777" w:rsidR="00B66394" w:rsidRDefault="00B66394">
            <w:pPr>
              <w:spacing w:after="0"/>
            </w:pPr>
          </w:p>
        </w:tc>
        <w:tc>
          <w:tcPr>
            <w:tcW w:w="1574" w:type="dxa"/>
            <w:tcBorders>
              <w:top w:val="single" w:sz="6" w:space="0" w:color="BFBFBF"/>
              <w:left w:val="single" w:sz="6" w:space="0" w:color="BFBFBF"/>
              <w:bottom w:val="single" w:sz="6" w:space="0" w:color="BFBFBF"/>
              <w:right w:val="single" w:sz="6" w:space="0" w:color="BFBFBF"/>
            </w:tcBorders>
            <w:vAlign w:val="center"/>
          </w:tcPr>
          <w:p w14:paraId="57190A7E" w14:textId="77777777" w:rsidR="00B66394" w:rsidRDefault="00B66394">
            <w:pPr>
              <w:spacing w:after="0"/>
            </w:pPr>
          </w:p>
        </w:tc>
        <w:tc>
          <w:tcPr>
            <w:tcW w:w="1574" w:type="dxa"/>
            <w:tcBorders>
              <w:top w:val="single" w:sz="6" w:space="0" w:color="BFBFBF"/>
              <w:left w:val="single" w:sz="6" w:space="0" w:color="BFBFBF"/>
              <w:bottom w:val="single" w:sz="6" w:space="0" w:color="BFBFBF"/>
              <w:right w:val="single" w:sz="6" w:space="0" w:color="BFBFBF"/>
            </w:tcBorders>
            <w:vAlign w:val="center"/>
          </w:tcPr>
          <w:p w14:paraId="76B479A2" w14:textId="77777777" w:rsidR="00B66394" w:rsidRDefault="00B66394">
            <w:pPr>
              <w:spacing w:after="0"/>
            </w:pPr>
          </w:p>
        </w:tc>
        <w:tc>
          <w:tcPr>
            <w:tcW w:w="3009" w:type="dxa"/>
            <w:tcBorders>
              <w:top w:val="single" w:sz="6" w:space="0" w:color="BFBFBF"/>
              <w:left w:val="single" w:sz="6" w:space="0" w:color="BFBFBF"/>
              <w:bottom w:val="single" w:sz="6" w:space="0" w:color="BFBFBF"/>
              <w:right w:val="single" w:sz="6" w:space="0" w:color="BFBFBF"/>
            </w:tcBorders>
            <w:vAlign w:val="center"/>
          </w:tcPr>
          <w:p w14:paraId="04AB3158" w14:textId="77777777" w:rsidR="00B66394" w:rsidRDefault="00B66394">
            <w:pPr>
              <w:spacing w:after="0"/>
            </w:pPr>
          </w:p>
        </w:tc>
      </w:tr>
      <w:tr w:rsidR="00B66394" w14:paraId="6AC5B46B" w14:textId="77777777" w:rsidTr="00F90A32">
        <w:trPr>
          <w:trHeight w:val="720"/>
          <w:jc w:val="center"/>
        </w:trPr>
        <w:tc>
          <w:tcPr>
            <w:tcW w:w="2148" w:type="dxa"/>
            <w:tcBorders>
              <w:top w:val="single" w:sz="6" w:space="0" w:color="BFBFBF"/>
              <w:left w:val="single" w:sz="6" w:space="0" w:color="BFBFBF"/>
              <w:bottom w:val="single" w:sz="6" w:space="0" w:color="BFBFBF"/>
              <w:right w:val="single" w:sz="6" w:space="0" w:color="BFBFBF"/>
            </w:tcBorders>
            <w:vAlign w:val="center"/>
          </w:tcPr>
          <w:p w14:paraId="66B9E380" w14:textId="77777777" w:rsidR="00B66394" w:rsidRDefault="00B66394">
            <w:pPr>
              <w:spacing w:after="0"/>
            </w:pPr>
          </w:p>
        </w:tc>
        <w:tc>
          <w:tcPr>
            <w:tcW w:w="2004" w:type="dxa"/>
            <w:tcBorders>
              <w:top w:val="single" w:sz="6" w:space="0" w:color="BFBFBF"/>
              <w:left w:val="single" w:sz="6" w:space="0" w:color="BFBFBF"/>
              <w:bottom w:val="single" w:sz="6" w:space="0" w:color="BFBFBF"/>
              <w:right w:val="single" w:sz="6" w:space="0" w:color="BFBFBF"/>
            </w:tcBorders>
            <w:vAlign w:val="center"/>
          </w:tcPr>
          <w:p w14:paraId="04598AE2" w14:textId="77777777" w:rsidR="00B66394" w:rsidRDefault="00B66394">
            <w:pPr>
              <w:spacing w:after="0"/>
            </w:pPr>
          </w:p>
        </w:tc>
        <w:tc>
          <w:tcPr>
            <w:tcW w:w="1574" w:type="dxa"/>
            <w:tcBorders>
              <w:top w:val="single" w:sz="6" w:space="0" w:color="BFBFBF"/>
              <w:left w:val="single" w:sz="6" w:space="0" w:color="BFBFBF"/>
              <w:bottom w:val="single" w:sz="6" w:space="0" w:color="BFBFBF"/>
              <w:right w:val="single" w:sz="6" w:space="0" w:color="BFBFBF"/>
            </w:tcBorders>
            <w:vAlign w:val="center"/>
          </w:tcPr>
          <w:p w14:paraId="7A31AA5C" w14:textId="77777777" w:rsidR="00B66394" w:rsidRDefault="00B66394">
            <w:pPr>
              <w:spacing w:after="0"/>
            </w:pPr>
          </w:p>
        </w:tc>
        <w:tc>
          <w:tcPr>
            <w:tcW w:w="1574" w:type="dxa"/>
            <w:tcBorders>
              <w:top w:val="single" w:sz="6" w:space="0" w:color="BFBFBF"/>
              <w:left w:val="single" w:sz="6" w:space="0" w:color="BFBFBF"/>
              <w:bottom w:val="single" w:sz="6" w:space="0" w:color="BFBFBF"/>
              <w:right w:val="single" w:sz="6" w:space="0" w:color="BFBFBF"/>
            </w:tcBorders>
            <w:vAlign w:val="center"/>
          </w:tcPr>
          <w:p w14:paraId="5E617658" w14:textId="77777777" w:rsidR="00B66394" w:rsidRDefault="00B66394">
            <w:pPr>
              <w:spacing w:after="0"/>
            </w:pPr>
          </w:p>
        </w:tc>
        <w:tc>
          <w:tcPr>
            <w:tcW w:w="3009" w:type="dxa"/>
            <w:tcBorders>
              <w:top w:val="single" w:sz="6" w:space="0" w:color="BFBFBF"/>
              <w:left w:val="single" w:sz="6" w:space="0" w:color="BFBFBF"/>
              <w:bottom w:val="single" w:sz="6" w:space="0" w:color="BFBFBF"/>
              <w:right w:val="single" w:sz="6" w:space="0" w:color="BFBFBF"/>
            </w:tcBorders>
            <w:vAlign w:val="center"/>
          </w:tcPr>
          <w:p w14:paraId="5C05EF99" w14:textId="77777777" w:rsidR="00B66394" w:rsidRDefault="00B66394">
            <w:pPr>
              <w:spacing w:after="0"/>
            </w:pPr>
          </w:p>
        </w:tc>
      </w:tr>
      <w:tr w:rsidR="00B66394" w14:paraId="4C7429C2" w14:textId="77777777" w:rsidTr="00F90A32">
        <w:trPr>
          <w:trHeight w:val="720"/>
          <w:jc w:val="center"/>
        </w:trPr>
        <w:tc>
          <w:tcPr>
            <w:tcW w:w="2148" w:type="dxa"/>
            <w:tcBorders>
              <w:top w:val="single" w:sz="6" w:space="0" w:color="BFBFBF"/>
              <w:left w:val="single" w:sz="6" w:space="0" w:color="BFBFBF"/>
              <w:bottom w:val="single" w:sz="6" w:space="0" w:color="BFBFBF"/>
              <w:right w:val="single" w:sz="6" w:space="0" w:color="BFBFBF"/>
            </w:tcBorders>
            <w:vAlign w:val="center"/>
          </w:tcPr>
          <w:p w14:paraId="3DA76608" w14:textId="77777777" w:rsidR="00B66394" w:rsidRDefault="00B66394">
            <w:pPr>
              <w:spacing w:after="0"/>
            </w:pPr>
          </w:p>
        </w:tc>
        <w:tc>
          <w:tcPr>
            <w:tcW w:w="2004" w:type="dxa"/>
            <w:tcBorders>
              <w:top w:val="single" w:sz="6" w:space="0" w:color="BFBFBF"/>
              <w:left w:val="single" w:sz="6" w:space="0" w:color="BFBFBF"/>
              <w:bottom w:val="single" w:sz="6" w:space="0" w:color="BFBFBF"/>
              <w:right w:val="single" w:sz="6" w:space="0" w:color="BFBFBF"/>
            </w:tcBorders>
            <w:vAlign w:val="center"/>
          </w:tcPr>
          <w:p w14:paraId="5A020FCE" w14:textId="77777777" w:rsidR="00B66394" w:rsidRDefault="00B66394">
            <w:pPr>
              <w:spacing w:after="0"/>
            </w:pPr>
          </w:p>
        </w:tc>
        <w:tc>
          <w:tcPr>
            <w:tcW w:w="1574" w:type="dxa"/>
            <w:tcBorders>
              <w:top w:val="single" w:sz="6" w:space="0" w:color="BFBFBF"/>
              <w:left w:val="single" w:sz="6" w:space="0" w:color="BFBFBF"/>
              <w:bottom w:val="single" w:sz="6" w:space="0" w:color="BFBFBF"/>
              <w:right w:val="single" w:sz="6" w:space="0" w:color="BFBFBF"/>
            </w:tcBorders>
            <w:vAlign w:val="center"/>
          </w:tcPr>
          <w:p w14:paraId="1C2535F1" w14:textId="77777777" w:rsidR="00B66394" w:rsidRDefault="00B66394">
            <w:pPr>
              <w:spacing w:after="0"/>
            </w:pPr>
          </w:p>
        </w:tc>
        <w:tc>
          <w:tcPr>
            <w:tcW w:w="1574" w:type="dxa"/>
            <w:tcBorders>
              <w:top w:val="single" w:sz="6" w:space="0" w:color="BFBFBF"/>
              <w:left w:val="single" w:sz="6" w:space="0" w:color="BFBFBF"/>
              <w:bottom w:val="single" w:sz="6" w:space="0" w:color="BFBFBF"/>
              <w:right w:val="single" w:sz="6" w:space="0" w:color="BFBFBF"/>
            </w:tcBorders>
            <w:vAlign w:val="center"/>
          </w:tcPr>
          <w:p w14:paraId="5A932BCD" w14:textId="77777777" w:rsidR="00B66394" w:rsidRDefault="00B66394">
            <w:pPr>
              <w:spacing w:after="0"/>
            </w:pPr>
          </w:p>
        </w:tc>
        <w:tc>
          <w:tcPr>
            <w:tcW w:w="3009" w:type="dxa"/>
            <w:tcBorders>
              <w:top w:val="single" w:sz="6" w:space="0" w:color="BFBFBF"/>
              <w:left w:val="single" w:sz="6" w:space="0" w:color="BFBFBF"/>
              <w:bottom w:val="single" w:sz="6" w:space="0" w:color="BFBFBF"/>
              <w:right w:val="single" w:sz="6" w:space="0" w:color="BFBFBF"/>
            </w:tcBorders>
            <w:vAlign w:val="center"/>
          </w:tcPr>
          <w:p w14:paraId="5B043BBA" w14:textId="77777777" w:rsidR="00B66394" w:rsidRDefault="00B66394">
            <w:pPr>
              <w:spacing w:after="0"/>
            </w:pPr>
          </w:p>
        </w:tc>
      </w:tr>
    </w:tbl>
    <w:p w14:paraId="38029760" w14:textId="77777777" w:rsidR="00B66394" w:rsidRDefault="00572DED">
      <w:r>
        <w:br w:type="page"/>
      </w:r>
    </w:p>
    <w:p w14:paraId="5676164A" w14:textId="77777777" w:rsidR="00B66394" w:rsidRDefault="00572DED">
      <w:pPr>
        <w:spacing w:before="140" w:after="60"/>
      </w:pPr>
      <w:r>
        <w:rPr>
          <w:b/>
          <w:color w:val="BF6000"/>
          <w:sz w:val="22"/>
        </w:rPr>
        <w:lastRenderedPageBreak/>
        <w:t>Education</w:t>
      </w:r>
    </w:p>
    <w:tbl>
      <w:tblPr>
        <w:tblW w:w="0" w:type="auto"/>
        <w:jc w:val="center"/>
        <w:tblLook w:val="04A0" w:firstRow="1" w:lastRow="0" w:firstColumn="1" w:lastColumn="0" w:noHBand="0" w:noVBand="1"/>
      </w:tblPr>
      <w:tblGrid>
        <w:gridCol w:w="1602"/>
        <w:gridCol w:w="1111"/>
        <w:gridCol w:w="1105"/>
        <w:gridCol w:w="1161"/>
        <w:gridCol w:w="1062"/>
        <w:gridCol w:w="1281"/>
        <w:gridCol w:w="1837"/>
        <w:gridCol w:w="1150"/>
      </w:tblGrid>
      <w:tr w:rsidR="00B66394" w14:paraId="300FBDE9" w14:textId="77777777" w:rsidTr="00F90A32">
        <w:trPr>
          <w:trHeight w:val="450"/>
          <w:jc w:val="center"/>
        </w:trPr>
        <w:tc>
          <w:tcPr>
            <w:tcW w:w="160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B41FB9D" w14:textId="77777777" w:rsidR="00B66394" w:rsidRDefault="00572DED">
            <w:pPr>
              <w:jc w:val="center"/>
            </w:pPr>
            <w:r>
              <w:rPr>
                <w:b/>
              </w:rPr>
              <w:t>Institution</w:t>
            </w:r>
          </w:p>
        </w:tc>
        <w:tc>
          <w:tcPr>
            <w:tcW w:w="1111"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D5E6AA2" w14:textId="77777777" w:rsidR="00B66394" w:rsidRDefault="00572DED">
            <w:pPr>
              <w:jc w:val="center"/>
            </w:pPr>
            <w:r>
              <w:rPr>
                <w:b/>
              </w:rPr>
              <w:t>Start Date</w:t>
            </w:r>
          </w:p>
        </w:tc>
        <w:tc>
          <w:tcPr>
            <w:tcW w:w="1105"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A2DB653" w14:textId="77777777" w:rsidR="00B66394" w:rsidRDefault="00572DED">
            <w:pPr>
              <w:jc w:val="center"/>
            </w:pPr>
            <w:r>
              <w:rPr>
                <w:b/>
              </w:rPr>
              <w:t>End Date</w:t>
            </w:r>
          </w:p>
        </w:tc>
        <w:tc>
          <w:tcPr>
            <w:tcW w:w="1161"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6B8502A" w14:textId="77777777" w:rsidR="00B66394" w:rsidRDefault="00572DED">
            <w:pPr>
              <w:jc w:val="center"/>
            </w:pPr>
            <w:r>
              <w:rPr>
                <w:b/>
              </w:rPr>
              <w:t>Year Obtained</w:t>
            </w:r>
          </w:p>
        </w:tc>
        <w:tc>
          <w:tcPr>
            <w:tcW w:w="106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7E83612" w14:textId="77777777" w:rsidR="00B66394" w:rsidRDefault="00572DED">
            <w:pPr>
              <w:jc w:val="center"/>
            </w:pPr>
            <w:r>
              <w:rPr>
                <w:b/>
              </w:rPr>
              <w:t>Type</w:t>
            </w:r>
          </w:p>
        </w:tc>
        <w:tc>
          <w:tcPr>
            <w:tcW w:w="1281"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26F3014" w14:textId="77777777" w:rsidR="00B66394" w:rsidRDefault="00572DED">
            <w:pPr>
              <w:jc w:val="center"/>
            </w:pPr>
            <w:r>
              <w:rPr>
                <w:b/>
              </w:rPr>
              <w:t>Subject</w:t>
            </w:r>
          </w:p>
        </w:tc>
        <w:tc>
          <w:tcPr>
            <w:tcW w:w="1837"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E941314" w14:textId="5F9CBAA6" w:rsidR="00B66394" w:rsidRPr="00F90A32" w:rsidRDefault="00F90A32">
            <w:pPr>
              <w:jc w:val="center"/>
              <w:rPr>
                <w:rFonts w:eastAsia="SimSun"/>
                <w:b/>
                <w:bCs/>
                <w:lang w:eastAsia="zh-CN"/>
              </w:rPr>
            </w:pPr>
            <w:r w:rsidRPr="00F90A32">
              <w:rPr>
                <w:rFonts w:eastAsia="SimSun" w:hint="eastAsia"/>
                <w:b/>
                <w:bCs/>
                <w:lang w:eastAsia="zh-CN"/>
              </w:rPr>
              <w:t>Status</w:t>
            </w:r>
            <w:r>
              <w:rPr>
                <w:rFonts w:eastAsia="SimSun" w:hint="eastAsia"/>
                <w:b/>
                <w:bCs/>
                <w:lang w:eastAsia="zh-CN"/>
              </w:rPr>
              <w:t xml:space="preserve"> (</w:t>
            </w:r>
            <w:r w:rsidRPr="00F90A32">
              <w:rPr>
                <w:bCs/>
              </w:rPr>
              <w:t>Achieved/Studying Towards</w:t>
            </w:r>
            <w:r>
              <w:rPr>
                <w:rFonts w:eastAsia="SimSun" w:hint="eastAsia"/>
                <w:bCs/>
                <w:lang w:eastAsia="zh-CN"/>
              </w:rPr>
              <w:t>)</w:t>
            </w:r>
          </w:p>
        </w:tc>
        <w:tc>
          <w:tcPr>
            <w:tcW w:w="115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1ACDFBB" w14:textId="77777777" w:rsidR="00B66394" w:rsidRDefault="00572DED">
            <w:pPr>
              <w:jc w:val="center"/>
            </w:pPr>
            <w:r>
              <w:rPr>
                <w:b/>
              </w:rPr>
              <w:t>Grade Result</w:t>
            </w:r>
          </w:p>
        </w:tc>
      </w:tr>
      <w:tr w:rsidR="00B66394" w14:paraId="131AA575" w14:textId="77777777" w:rsidTr="00F90A32">
        <w:trPr>
          <w:trHeight w:val="650"/>
          <w:jc w:val="center"/>
        </w:trPr>
        <w:tc>
          <w:tcPr>
            <w:tcW w:w="1602" w:type="dxa"/>
            <w:tcBorders>
              <w:top w:val="single" w:sz="6" w:space="0" w:color="BFBFBF"/>
              <w:left w:val="single" w:sz="6" w:space="0" w:color="BFBFBF"/>
              <w:bottom w:val="single" w:sz="6" w:space="0" w:color="BFBFBF"/>
              <w:right w:val="single" w:sz="6" w:space="0" w:color="BFBFBF"/>
            </w:tcBorders>
            <w:vAlign w:val="center"/>
          </w:tcPr>
          <w:p w14:paraId="66F5573A" w14:textId="77777777" w:rsidR="00B66394" w:rsidRDefault="00B66394">
            <w:pPr>
              <w:spacing w:after="0"/>
            </w:pPr>
          </w:p>
        </w:tc>
        <w:tc>
          <w:tcPr>
            <w:tcW w:w="1111" w:type="dxa"/>
            <w:tcBorders>
              <w:top w:val="single" w:sz="6" w:space="0" w:color="BFBFBF"/>
              <w:left w:val="single" w:sz="6" w:space="0" w:color="BFBFBF"/>
              <w:bottom w:val="single" w:sz="6" w:space="0" w:color="BFBFBF"/>
              <w:right w:val="single" w:sz="6" w:space="0" w:color="BFBFBF"/>
            </w:tcBorders>
            <w:vAlign w:val="center"/>
          </w:tcPr>
          <w:p w14:paraId="6D204620" w14:textId="77777777" w:rsidR="00B66394" w:rsidRDefault="00B66394">
            <w:pPr>
              <w:spacing w:after="0"/>
            </w:pPr>
          </w:p>
        </w:tc>
        <w:tc>
          <w:tcPr>
            <w:tcW w:w="1105" w:type="dxa"/>
            <w:tcBorders>
              <w:top w:val="single" w:sz="6" w:space="0" w:color="BFBFBF"/>
              <w:left w:val="single" w:sz="6" w:space="0" w:color="BFBFBF"/>
              <w:bottom w:val="single" w:sz="6" w:space="0" w:color="BFBFBF"/>
              <w:right w:val="single" w:sz="6" w:space="0" w:color="BFBFBF"/>
            </w:tcBorders>
            <w:vAlign w:val="center"/>
          </w:tcPr>
          <w:p w14:paraId="0A2F35B6" w14:textId="77777777" w:rsidR="00B66394" w:rsidRDefault="00B66394">
            <w:pPr>
              <w:spacing w:after="0"/>
            </w:pPr>
          </w:p>
        </w:tc>
        <w:tc>
          <w:tcPr>
            <w:tcW w:w="1161" w:type="dxa"/>
            <w:tcBorders>
              <w:top w:val="single" w:sz="6" w:space="0" w:color="BFBFBF"/>
              <w:left w:val="single" w:sz="6" w:space="0" w:color="BFBFBF"/>
              <w:bottom w:val="single" w:sz="6" w:space="0" w:color="BFBFBF"/>
              <w:right w:val="single" w:sz="6" w:space="0" w:color="BFBFBF"/>
            </w:tcBorders>
            <w:vAlign w:val="center"/>
          </w:tcPr>
          <w:p w14:paraId="502C32CD" w14:textId="77777777" w:rsidR="00B66394" w:rsidRDefault="00B66394">
            <w:pPr>
              <w:spacing w:after="0"/>
            </w:pPr>
          </w:p>
        </w:tc>
        <w:tc>
          <w:tcPr>
            <w:tcW w:w="1062" w:type="dxa"/>
            <w:tcBorders>
              <w:top w:val="single" w:sz="6" w:space="0" w:color="BFBFBF"/>
              <w:left w:val="single" w:sz="6" w:space="0" w:color="BFBFBF"/>
              <w:bottom w:val="single" w:sz="6" w:space="0" w:color="BFBFBF"/>
              <w:right w:val="single" w:sz="6" w:space="0" w:color="BFBFBF"/>
            </w:tcBorders>
            <w:vAlign w:val="center"/>
          </w:tcPr>
          <w:p w14:paraId="4AA5B857" w14:textId="77777777" w:rsidR="00B66394" w:rsidRDefault="00B66394">
            <w:pPr>
              <w:spacing w:after="0"/>
            </w:pPr>
          </w:p>
        </w:tc>
        <w:tc>
          <w:tcPr>
            <w:tcW w:w="1281" w:type="dxa"/>
            <w:tcBorders>
              <w:top w:val="single" w:sz="6" w:space="0" w:color="BFBFBF"/>
              <w:left w:val="single" w:sz="6" w:space="0" w:color="BFBFBF"/>
              <w:bottom w:val="single" w:sz="6" w:space="0" w:color="BFBFBF"/>
              <w:right w:val="single" w:sz="6" w:space="0" w:color="BFBFBF"/>
            </w:tcBorders>
            <w:vAlign w:val="center"/>
          </w:tcPr>
          <w:p w14:paraId="529DC196" w14:textId="77777777" w:rsidR="00B66394" w:rsidRDefault="00B66394">
            <w:pPr>
              <w:spacing w:after="0"/>
            </w:pPr>
          </w:p>
        </w:tc>
        <w:tc>
          <w:tcPr>
            <w:tcW w:w="1837" w:type="dxa"/>
            <w:tcBorders>
              <w:top w:val="single" w:sz="6" w:space="0" w:color="BFBFBF"/>
              <w:left w:val="single" w:sz="6" w:space="0" w:color="BFBFBF"/>
              <w:bottom w:val="single" w:sz="6" w:space="0" w:color="BFBFBF"/>
              <w:right w:val="single" w:sz="6" w:space="0" w:color="BFBFBF"/>
            </w:tcBorders>
            <w:vAlign w:val="center"/>
          </w:tcPr>
          <w:p w14:paraId="09188B7C" w14:textId="4F249855" w:rsidR="00B66394" w:rsidRPr="00F90A32" w:rsidRDefault="00B66394">
            <w:pPr>
              <w:spacing w:after="0"/>
              <w:rPr>
                <w:bCs/>
              </w:rPr>
            </w:pPr>
          </w:p>
        </w:tc>
        <w:tc>
          <w:tcPr>
            <w:tcW w:w="1150" w:type="dxa"/>
            <w:tcBorders>
              <w:top w:val="single" w:sz="6" w:space="0" w:color="BFBFBF"/>
              <w:left w:val="single" w:sz="6" w:space="0" w:color="BFBFBF"/>
              <w:bottom w:val="single" w:sz="6" w:space="0" w:color="BFBFBF"/>
              <w:right w:val="single" w:sz="6" w:space="0" w:color="BFBFBF"/>
            </w:tcBorders>
            <w:vAlign w:val="center"/>
          </w:tcPr>
          <w:p w14:paraId="0DABCE6B" w14:textId="77777777" w:rsidR="00B66394" w:rsidRDefault="00B66394">
            <w:pPr>
              <w:spacing w:after="0"/>
            </w:pPr>
          </w:p>
        </w:tc>
      </w:tr>
      <w:tr w:rsidR="00B66394" w14:paraId="2B327D67" w14:textId="77777777" w:rsidTr="00F90A32">
        <w:trPr>
          <w:trHeight w:val="650"/>
          <w:jc w:val="center"/>
        </w:trPr>
        <w:tc>
          <w:tcPr>
            <w:tcW w:w="1602" w:type="dxa"/>
            <w:tcBorders>
              <w:top w:val="single" w:sz="6" w:space="0" w:color="BFBFBF"/>
              <w:left w:val="single" w:sz="6" w:space="0" w:color="BFBFBF"/>
              <w:bottom w:val="single" w:sz="6" w:space="0" w:color="BFBFBF"/>
              <w:right w:val="single" w:sz="6" w:space="0" w:color="BFBFBF"/>
            </w:tcBorders>
            <w:vAlign w:val="center"/>
          </w:tcPr>
          <w:p w14:paraId="004A3108" w14:textId="77777777" w:rsidR="00B66394" w:rsidRDefault="00B66394">
            <w:pPr>
              <w:spacing w:after="0"/>
            </w:pPr>
          </w:p>
        </w:tc>
        <w:tc>
          <w:tcPr>
            <w:tcW w:w="1111" w:type="dxa"/>
            <w:tcBorders>
              <w:top w:val="single" w:sz="6" w:space="0" w:color="BFBFBF"/>
              <w:left w:val="single" w:sz="6" w:space="0" w:color="BFBFBF"/>
              <w:bottom w:val="single" w:sz="6" w:space="0" w:color="BFBFBF"/>
              <w:right w:val="single" w:sz="6" w:space="0" w:color="BFBFBF"/>
            </w:tcBorders>
            <w:vAlign w:val="center"/>
          </w:tcPr>
          <w:p w14:paraId="3947A3DF" w14:textId="77777777" w:rsidR="00B66394" w:rsidRDefault="00B66394">
            <w:pPr>
              <w:spacing w:after="0"/>
            </w:pPr>
          </w:p>
        </w:tc>
        <w:tc>
          <w:tcPr>
            <w:tcW w:w="1105" w:type="dxa"/>
            <w:tcBorders>
              <w:top w:val="single" w:sz="6" w:space="0" w:color="BFBFBF"/>
              <w:left w:val="single" w:sz="6" w:space="0" w:color="BFBFBF"/>
              <w:bottom w:val="single" w:sz="6" w:space="0" w:color="BFBFBF"/>
              <w:right w:val="single" w:sz="6" w:space="0" w:color="BFBFBF"/>
            </w:tcBorders>
            <w:vAlign w:val="center"/>
          </w:tcPr>
          <w:p w14:paraId="0C66830C" w14:textId="77777777" w:rsidR="00B66394" w:rsidRDefault="00B66394">
            <w:pPr>
              <w:spacing w:after="0"/>
            </w:pPr>
          </w:p>
        </w:tc>
        <w:tc>
          <w:tcPr>
            <w:tcW w:w="1161" w:type="dxa"/>
            <w:tcBorders>
              <w:top w:val="single" w:sz="6" w:space="0" w:color="BFBFBF"/>
              <w:left w:val="single" w:sz="6" w:space="0" w:color="BFBFBF"/>
              <w:bottom w:val="single" w:sz="6" w:space="0" w:color="BFBFBF"/>
              <w:right w:val="single" w:sz="6" w:space="0" w:color="BFBFBF"/>
            </w:tcBorders>
            <w:vAlign w:val="center"/>
          </w:tcPr>
          <w:p w14:paraId="53BE2DD6" w14:textId="77777777" w:rsidR="00B66394" w:rsidRDefault="00B66394">
            <w:pPr>
              <w:spacing w:after="0"/>
            </w:pPr>
          </w:p>
        </w:tc>
        <w:tc>
          <w:tcPr>
            <w:tcW w:w="1062" w:type="dxa"/>
            <w:tcBorders>
              <w:top w:val="single" w:sz="6" w:space="0" w:color="BFBFBF"/>
              <w:left w:val="single" w:sz="6" w:space="0" w:color="BFBFBF"/>
              <w:bottom w:val="single" w:sz="6" w:space="0" w:color="BFBFBF"/>
              <w:right w:val="single" w:sz="6" w:space="0" w:color="BFBFBF"/>
            </w:tcBorders>
            <w:vAlign w:val="center"/>
          </w:tcPr>
          <w:p w14:paraId="41F159B6" w14:textId="77777777" w:rsidR="00B66394" w:rsidRDefault="00B66394">
            <w:pPr>
              <w:spacing w:after="0"/>
            </w:pPr>
          </w:p>
        </w:tc>
        <w:tc>
          <w:tcPr>
            <w:tcW w:w="1281" w:type="dxa"/>
            <w:tcBorders>
              <w:top w:val="single" w:sz="6" w:space="0" w:color="BFBFBF"/>
              <w:left w:val="single" w:sz="6" w:space="0" w:color="BFBFBF"/>
              <w:bottom w:val="single" w:sz="6" w:space="0" w:color="BFBFBF"/>
              <w:right w:val="single" w:sz="6" w:space="0" w:color="BFBFBF"/>
            </w:tcBorders>
            <w:vAlign w:val="center"/>
          </w:tcPr>
          <w:p w14:paraId="630B7554" w14:textId="77777777" w:rsidR="00B66394" w:rsidRDefault="00B66394">
            <w:pPr>
              <w:spacing w:after="0"/>
            </w:pPr>
          </w:p>
        </w:tc>
        <w:tc>
          <w:tcPr>
            <w:tcW w:w="1837" w:type="dxa"/>
            <w:tcBorders>
              <w:top w:val="single" w:sz="6" w:space="0" w:color="BFBFBF"/>
              <w:left w:val="single" w:sz="6" w:space="0" w:color="BFBFBF"/>
              <w:bottom w:val="single" w:sz="6" w:space="0" w:color="BFBFBF"/>
              <w:right w:val="single" w:sz="6" w:space="0" w:color="BFBFBF"/>
            </w:tcBorders>
            <w:vAlign w:val="center"/>
          </w:tcPr>
          <w:p w14:paraId="49A10C07" w14:textId="1AB15BBB" w:rsidR="00B66394" w:rsidRPr="00F90A32" w:rsidRDefault="00B66394">
            <w:pPr>
              <w:spacing w:after="0"/>
              <w:rPr>
                <w:bCs/>
              </w:rPr>
            </w:pPr>
          </w:p>
        </w:tc>
        <w:tc>
          <w:tcPr>
            <w:tcW w:w="1150" w:type="dxa"/>
            <w:tcBorders>
              <w:top w:val="single" w:sz="6" w:space="0" w:color="BFBFBF"/>
              <w:left w:val="single" w:sz="6" w:space="0" w:color="BFBFBF"/>
              <w:bottom w:val="single" w:sz="6" w:space="0" w:color="BFBFBF"/>
              <w:right w:val="single" w:sz="6" w:space="0" w:color="BFBFBF"/>
            </w:tcBorders>
            <w:vAlign w:val="center"/>
          </w:tcPr>
          <w:p w14:paraId="425753B1" w14:textId="77777777" w:rsidR="00B66394" w:rsidRDefault="00B66394">
            <w:pPr>
              <w:spacing w:after="0"/>
            </w:pPr>
          </w:p>
        </w:tc>
      </w:tr>
      <w:tr w:rsidR="00B66394" w14:paraId="3DF5DB73" w14:textId="77777777" w:rsidTr="00F90A32">
        <w:trPr>
          <w:trHeight w:val="650"/>
          <w:jc w:val="center"/>
        </w:trPr>
        <w:tc>
          <w:tcPr>
            <w:tcW w:w="1602" w:type="dxa"/>
            <w:tcBorders>
              <w:top w:val="single" w:sz="6" w:space="0" w:color="BFBFBF"/>
              <w:left w:val="single" w:sz="6" w:space="0" w:color="BFBFBF"/>
              <w:bottom w:val="single" w:sz="6" w:space="0" w:color="BFBFBF"/>
              <w:right w:val="single" w:sz="6" w:space="0" w:color="BFBFBF"/>
            </w:tcBorders>
            <w:vAlign w:val="center"/>
          </w:tcPr>
          <w:p w14:paraId="4B019290" w14:textId="77777777" w:rsidR="00B66394" w:rsidRDefault="00B66394">
            <w:pPr>
              <w:spacing w:after="0"/>
            </w:pPr>
          </w:p>
        </w:tc>
        <w:tc>
          <w:tcPr>
            <w:tcW w:w="1111" w:type="dxa"/>
            <w:tcBorders>
              <w:top w:val="single" w:sz="6" w:space="0" w:color="BFBFBF"/>
              <w:left w:val="single" w:sz="6" w:space="0" w:color="BFBFBF"/>
              <w:bottom w:val="single" w:sz="6" w:space="0" w:color="BFBFBF"/>
              <w:right w:val="single" w:sz="6" w:space="0" w:color="BFBFBF"/>
            </w:tcBorders>
            <w:vAlign w:val="center"/>
          </w:tcPr>
          <w:p w14:paraId="1660765B" w14:textId="77777777" w:rsidR="00B66394" w:rsidRDefault="00B66394">
            <w:pPr>
              <w:spacing w:after="0"/>
            </w:pPr>
          </w:p>
        </w:tc>
        <w:tc>
          <w:tcPr>
            <w:tcW w:w="1105" w:type="dxa"/>
            <w:tcBorders>
              <w:top w:val="single" w:sz="6" w:space="0" w:color="BFBFBF"/>
              <w:left w:val="single" w:sz="6" w:space="0" w:color="BFBFBF"/>
              <w:bottom w:val="single" w:sz="6" w:space="0" w:color="BFBFBF"/>
              <w:right w:val="single" w:sz="6" w:space="0" w:color="BFBFBF"/>
            </w:tcBorders>
            <w:vAlign w:val="center"/>
          </w:tcPr>
          <w:p w14:paraId="0DA944F2" w14:textId="77777777" w:rsidR="00B66394" w:rsidRDefault="00B66394">
            <w:pPr>
              <w:spacing w:after="0"/>
            </w:pPr>
          </w:p>
        </w:tc>
        <w:tc>
          <w:tcPr>
            <w:tcW w:w="1161" w:type="dxa"/>
            <w:tcBorders>
              <w:top w:val="single" w:sz="6" w:space="0" w:color="BFBFBF"/>
              <w:left w:val="single" w:sz="6" w:space="0" w:color="BFBFBF"/>
              <w:bottom w:val="single" w:sz="6" w:space="0" w:color="BFBFBF"/>
              <w:right w:val="single" w:sz="6" w:space="0" w:color="BFBFBF"/>
            </w:tcBorders>
            <w:vAlign w:val="center"/>
          </w:tcPr>
          <w:p w14:paraId="31C6C11F" w14:textId="77777777" w:rsidR="00B66394" w:rsidRDefault="00B66394">
            <w:pPr>
              <w:spacing w:after="0"/>
            </w:pPr>
          </w:p>
        </w:tc>
        <w:tc>
          <w:tcPr>
            <w:tcW w:w="1062" w:type="dxa"/>
            <w:tcBorders>
              <w:top w:val="single" w:sz="6" w:space="0" w:color="BFBFBF"/>
              <w:left w:val="single" w:sz="6" w:space="0" w:color="BFBFBF"/>
              <w:bottom w:val="single" w:sz="6" w:space="0" w:color="BFBFBF"/>
              <w:right w:val="single" w:sz="6" w:space="0" w:color="BFBFBF"/>
            </w:tcBorders>
            <w:vAlign w:val="center"/>
          </w:tcPr>
          <w:p w14:paraId="30EB877F" w14:textId="77777777" w:rsidR="00B66394" w:rsidRDefault="00B66394">
            <w:pPr>
              <w:spacing w:after="0"/>
            </w:pPr>
          </w:p>
        </w:tc>
        <w:tc>
          <w:tcPr>
            <w:tcW w:w="1281" w:type="dxa"/>
            <w:tcBorders>
              <w:top w:val="single" w:sz="6" w:space="0" w:color="BFBFBF"/>
              <w:left w:val="single" w:sz="6" w:space="0" w:color="BFBFBF"/>
              <w:bottom w:val="single" w:sz="6" w:space="0" w:color="BFBFBF"/>
              <w:right w:val="single" w:sz="6" w:space="0" w:color="BFBFBF"/>
            </w:tcBorders>
            <w:vAlign w:val="center"/>
          </w:tcPr>
          <w:p w14:paraId="56B9E6AE" w14:textId="77777777" w:rsidR="00B66394" w:rsidRDefault="00B66394">
            <w:pPr>
              <w:spacing w:after="0"/>
            </w:pPr>
          </w:p>
        </w:tc>
        <w:tc>
          <w:tcPr>
            <w:tcW w:w="1837" w:type="dxa"/>
            <w:tcBorders>
              <w:top w:val="single" w:sz="6" w:space="0" w:color="BFBFBF"/>
              <w:left w:val="single" w:sz="6" w:space="0" w:color="BFBFBF"/>
              <w:bottom w:val="single" w:sz="6" w:space="0" w:color="BFBFBF"/>
              <w:right w:val="single" w:sz="6" w:space="0" w:color="BFBFBF"/>
            </w:tcBorders>
            <w:vAlign w:val="center"/>
          </w:tcPr>
          <w:p w14:paraId="34D38F5B" w14:textId="2118DE37" w:rsidR="00B66394" w:rsidRPr="00F90A32" w:rsidRDefault="00B66394">
            <w:pPr>
              <w:spacing w:after="0"/>
              <w:rPr>
                <w:bCs/>
              </w:rPr>
            </w:pPr>
          </w:p>
        </w:tc>
        <w:tc>
          <w:tcPr>
            <w:tcW w:w="1150" w:type="dxa"/>
            <w:tcBorders>
              <w:top w:val="single" w:sz="6" w:space="0" w:color="BFBFBF"/>
              <w:left w:val="single" w:sz="6" w:space="0" w:color="BFBFBF"/>
              <w:bottom w:val="single" w:sz="6" w:space="0" w:color="BFBFBF"/>
              <w:right w:val="single" w:sz="6" w:space="0" w:color="BFBFBF"/>
            </w:tcBorders>
            <w:vAlign w:val="center"/>
          </w:tcPr>
          <w:p w14:paraId="332F7059" w14:textId="77777777" w:rsidR="00B66394" w:rsidRDefault="00B66394">
            <w:pPr>
              <w:spacing w:after="0"/>
            </w:pPr>
          </w:p>
        </w:tc>
      </w:tr>
    </w:tbl>
    <w:p w14:paraId="0DDAB986" w14:textId="77777777" w:rsidR="00B66394" w:rsidRDefault="00572DED">
      <w:pPr>
        <w:spacing w:before="140" w:after="60"/>
      </w:pPr>
      <w:r>
        <w:rPr>
          <w:b/>
          <w:color w:val="BF6000"/>
          <w:sz w:val="22"/>
        </w:rPr>
        <w:t>Relevant Skills Training</w:t>
      </w:r>
    </w:p>
    <w:tbl>
      <w:tblPr>
        <w:tblW w:w="0" w:type="auto"/>
        <w:jc w:val="center"/>
        <w:tblLook w:val="04A0" w:firstRow="1" w:lastRow="0" w:firstColumn="1" w:lastColumn="0" w:noHBand="0" w:noVBand="1"/>
      </w:tblPr>
      <w:tblGrid>
        <w:gridCol w:w="3680"/>
        <w:gridCol w:w="3312"/>
        <w:gridCol w:w="3312"/>
      </w:tblGrid>
      <w:tr w:rsidR="00B66394" w14:paraId="443DA489" w14:textId="77777777" w:rsidTr="00F90A32">
        <w:trPr>
          <w:trHeight w:val="450"/>
          <w:jc w:val="center"/>
        </w:trPr>
        <w:tc>
          <w:tcPr>
            <w:tcW w:w="368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B0C118A" w14:textId="77777777" w:rsidR="00B66394" w:rsidRDefault="00572DED">
            <w:pPr>
              <w:jc w:val="center"/>
            </w:pPr>
            <w:r>
              <w:rPr>
                <w:b/>
              </w:rPr>
              <w:t>Skill/Course</w:t>
            </w:r>
          </w:p>
        </w:tc>
        <w:tc>
          <w:tcPr>
            <w:tcW w:w="33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9099607" w14:textId="77777777" w:rsidR="00B66394" w:rsidRDefault="00572DED">
            <w:pPr>
              <w:jc w:val="center"/>
            </w:pPr>
            <w:r>
              <w:rPr>
                <w:b/>
              </w:rPr>
              <w:t>Provider</w:t>
            </w:r>
          </w:p>
        </w:tc>
        <w:tc>
          <w:tcPr>
            <w:tcW w:w="33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FCD5B8A" w14:textId="77777777" w:rsidR="00B66394" w:rsidRDefault="00572DED">
            <w:pPr>
              <w:jc w:val="center"/>
            </w:pPr>
            <w:r>
              <w:rPr>
                <w:b/>
              </w:rPr>
              <w:t>Accredited/Attended</w:t>
            </w:r>
          </w:p>
        </w:tc>
      </w:tr>
      <w:tr w:rsidR="00B66394" w14:paraId="01B304C6" w14:textId="77777777" w:rsidTr="00F90A32">
        <w:trPr>
          <w:trHeight w:val="560"/>
          <w:jc w:val="center"/>
        </w:trPr>
        <w:tc>
          <w:tcPr>
            <w:tcW w:w="3680" w:type="dxa"/>
            <w:tcBorders>
              <w:top w:val="single" w:sz="6" w:space="0" w:color="BFBFBF"/>
              <w:left w:val="single" w:sz="6" w:space="0" w:color="BFBFBF"/>
              <w:bottom w:val="single" w:sz="6" w:space="0" w:color="BFBFBF"/>
              <w:right w:val="single" w:sz="6" w:space="0" w:color="BFBFBF"/>
            </w:tcBorders>
            <w:vAlign w:val="center"/>
          </w:tcPr>
          <w:p w14:paraId="0BDDE8B9" w14:textId="77777777" w:rsidR="00B66394" w:rsidRDefault="00B66394">
            <w:pPr>
              <w:spacing w:after="0"/>
            </w:pPr>
          </w:p>
        </w:tc>
        <w:tc>
          <w:tcPr>
            <w:tcW w:w="3312" w:type="dxa"/>
            <w:tcBorders>
              <w:top w:val="single" w:sz="6" w:space="0" w:color="BFBFBF"/>
              <w:left w:val="single" w:sz="6" w:space="0" w:color="BFBFBF"/>
              <w:bottom w:val="single" w:sz="6" w:space="0" w:color="BFBFBF"/>
              <w:right w:val="single" w:sz="6" w:space="0" w:color="BFBFBF"/>
            </w:tcBorders>
            <w:vAlign w:val="center"/>
          </w:tcPr>
          <w:p w14:paraId="5B35C996" w14:textId="77777777" w:rsidR="00B66394" w:rsidRDefault="00B66394">
            <w:pPr>
              <w:spacing w:after="0"/>
            </w:pPr>
          </w:p>
        </w:tc>
        <w:tc>
          <w:tcPr>
            <w:tcW w:w="3312" w:type="dxa"/>
            <w:tcBorders>
              <w:top w:val="single" w:sz="6" w:space="0" w:color="BFBFBF"/>
              <w:left w:val="single" w:sz="6" w:space="0" w:color="BFBFBF"/>
              <w:bottom w:val="single" w:sz="6" w:space="0" w:color="BFBFBF"/>
              <w:right w:val="single" w:sz="6" w:space="0" w:color="BFBFBF"/>
            </w:tcBorders>
            <w:vAlign w:val="center"/>
          </w:tcPr>
          <w:p w14:paraId="39836B2A" w14:textId="77777777" w:rsidR="00B66394" w:rsidRDefault="00B66394">
            <w:pPr>
              <w:spacing w:after="0"/>
            </w:pPr>
          </w:p>
        </w:tc>
      </w:tr>
      <w:tr w:rsidR="00B66394" w14:paraId="30DAC0BA" w14:textId="77777777" w:rsidTr="00F90A32">
        <w:trPr>
          <w:trHeight w:val="560"/>
          <w:jc w:val="center"/>
        </w:trPr>
        <w:tc>
          <w:tcPr>
            <w:tcW w:w="3680" w:type="dxa"/>
            <w:tcBorders>
              <w:top w:val="single" w:sz="6" w:space="0" w:color="BFBFBF"/>
              <w:left w:val="single" w:sz="6" w:space="0" w:color="BFBFBF"/>
              <w:bottom w:val="single" w:sz="6" w:space="0" w:color="BFBFBF"/>
              <w:right w:val="single" w:sz="6" w:space="0" w:color="BFBFBF"/>
            </w:tcBorders>
            <w:vAlign w:val="center"/>
          </w:tcPr>
          <w:p w14:paraId="4BCAE397" w14:textId="77777777" w:rsidR="00B66394" w:rsidRDefault="00B66394">
            <w:pPr>
              <w:spacing w:after="0"/>
            </w:pPr>
          </w:p>
        </w:tc>
        <w:tc>
          <w:tcPr>
            <w:tcW w:w="3312" w:type="dxa"/>
            <w:tcBorders>
              <w:top w:val="single" w:sz="6" w:space="0" w:color="BFBFBF"/>
              <w:left w:val="single" w:sz="6" w:space="0" w:color="BFBFBF"/>
              <w:bottom w:val="single" w:sz="6" w:space="0" w:color="BFBFBF"/>
              <w:right w:val="single" w:sz="6" w:space="0" w:color="BFBFBF"/>
            </w:tcBorders>
            <w:vAlign w:val="center"/>
          </w:tcPr>
          <w:p w14:paraId="4189F285" w14:textId="77777777" w:rsidR="00B66394" w:rsidRDefault="00B66394">
            <w:pPr>
              <w:spacing w:after="0"/>
            </w:pPr>
          </w:p>
        </w:tc>
        <w:tc>
          <w:tcPr>
            <w:tcW w:w="3312" w:type="dxa"/>
            <w:tcBorders>
              <w:top w:val="single" w:sz="6" w:space="0" w:color="BFBFBF"/>
              <w:left w:val="single" w:sz="6" w:space="0" w:color="BFBFBF"/>
              <w:bottom w:val="single" w:sz="6" w:space="0" w:color="BFBFBF"/>
              <w:right w:val="single" w:sz="6" w:space="0" w:color="BFBFBF"/>
            </w:tcBorders>
            <w:vAlign w:val="center"/>
          </w:tcPr>
          <w:p w14:paraId="6429C0EA" w14:textId="77777777" w:rsidR="00B66394" w:rsidRDefault="00B66394">
            <w:pPr>
              <w:spacing w:after="0"/>
            </w:pPr>
          </w:p>
        </w:tc>
      </w:tr>
    </w:tbl>
    <w:p w14:paraId="7E633D57" w14:textId="77777777" w:rsidR="00B66394" w:rsidRDefault="00572DED">
      <w:pPr>
        <w:spacing w:before="140" w:after="60"/>
      </w:pPr>
      <w:r>
        <w:rPr>
          <w:b/>
          <w:color w:val="BF6000"/>
          <w:sz w:val="22"/>
        </w:rPr>
        <w:t>Professional Qualification</w:t>
      </w:r>
    </w:p>
    <w:tbl>
      <w:tblPr>
        <w:tblW w:w="0" w:type="auto"/>
        <w:jc w:val="center"/>
        <w:tblLook w:val="04A0" w:firstRow="1" w:lastRow="0" w:firstColumn="1" w:lastColumn="0" w:noHBand="0" w:noVBand="1"/>
      </w:tblPr>
      <w:tblGrid>
        <w:gridCol w:w="2016"/>
        <w:gridCol w:w="2448"/>
        <w:gridCol w:w="1440"/>
        <w:gridCol w:w="1440"/>
        <w:gridCol w:w="1440"/>
        <w:gridCol w:w="1440"/>
      </w:tblGrid>
      <w:tr w:rsidR="00B66394" w14:paraId="1958EC17" w14:textId="77777777">
        <w:trPr>
          <w:trHeight w:val="450"/>
          <w:jc w:val="center"/>
        </w:trPr>
        <w:tc>
          <w:tcPr>
            <w:tcW w:w="2016"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0352ED6" w14:textId="77777777" w:rsidR="00B66394" w:rsidRDefault="00572DED">
            <w:pPr>
              <w:jc w:val="center"/>
            </w:pPr>
            <w:r>
              <w:rPr>
                <w:b/>
              </w:rPr>
              <w:t>Institution</w:t>
            </w:r>
          </w:p>
        </w:tc>
        <w:tc>
          <w:tcPr>
            <w:tcW w:w="2448"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352A7E0" w14:textId="77777777" w:rsidR="00B66394" w:rsidRDefault="00572DED">
            <w:pPr>
              <w:jc w:val="center"/>
            </w:pPr>
            <w:r>
              <w:rPr>
                <w:b/>
              </w:rPr>
              <w:t>Certificate/Qualification</w:t>
            </w:r>
          </w:p>
        </w:tc>
        <w:tc>
          <w:tcPr>
            <w:tcW w:w="144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4FF17F0" w14:textId="77777777" w:rsidR="00B66394" w:rsidRDefault="00572DED">
            <w:pPr>
              <w:jc w:val="center"/>
            </w:pPr>
            <w:r>
              <w:rPr>
                <w:b/>
              </w:rPr>
              <w:t>Year Obtained</w:t>
            </w:r>
          </w:p>
        </w:tc>
        <w:tc>
          <w:tcPr>
            <w:tcW w:w="144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9462AAD" w14:textId="77777777" w:rsidR="00B66394" w:rsidRDefault="00572DED">
            <w:pPr>
              <w:jc w:val="center"/>
            </w:pPr>
            <w:r>
              <w:rPr>
                <w:b/>
              </w:rPr>
              <w:t>Start Date</w:t>
            </w:r>
          </w:p>
        </w:tc>
        <w:tc>
          <w:tcPr>
            <w:tcW w:w="144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3E01C8B" w14:textId="77777777" w:rsidR="00B66394" w:rsidRDefault="00572DED">
            <w:pPr>
              <w:jc w:val="center"/>
            </w:pPr>
            <w:r>
              <w:rPr>
                <w:b/>
              </w:rPr>
              <w:t>End Date</w:t>
            </w:r>
          </w:p>
        </w:tc>
        <w:tc>
          <w:tcPr>
            <w:tcW w:w="144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7B3D757" w14:textId="77777777" w:rsidR="00B66394" w:rsidRDefault="00572DED">
            <w:pPr>
              <w:jc w:val="center"/>
            </w:pPr>
            <w:r>
              <w:rPr>
                <w:b/>
              </w:rPr>
              <w:t>Status</w:t>
            </w:r>
          </w:p>
        </w:tc>
      </w:tr>
      <w:tr w:rsidR="00B66394" w14:paraId="0D13CC8B" w14:textId="77777777">
        <w:trPr>
          <w:trHeight w:val="560"/>
          <w:jc w:val="center"/>
        </w:trPr>
        <w:tc>
          <w:tcPr>
            <w:tcW w:w="2016" w:type="dxa"/>
            <w:tcBorders>
              <w:top w:val="single" w:sz="6" w:space="0" w:color="BFBFBF"/>
              <w:left w:val="single" w:sz="6" w:space="0" w:color="BFBFBF"/>
              <w:bottom w:val="single" w:sz="6" w:space="0" w:color="BFBFBF"/>
              <w:right w:val="single" w:sz="6" w:space="0" w:color="BFBFBF"/>
            </w:tcBorders>
            <w:vAlign w:val="center"/>
          </w:tcPr>
          <w:p w14:paraId="0365ECC6" w14:textId="77777777" w:rsidR="00B66394" w:rsidRDefault="00B66394">
            <w:pPr>
              <w:spacing w:after="0"/>
            </w:pPr>
          </w:p>
        </w:tc>
        <w:tc>
          <w:tcPr>
            <w:tcW w:w="2448" w:type="dxa"/>
            <w:tcBorders>
              <w:top w:val="single" w:sz="6" w:space="0" w:color="BFBFBF"/>
              <w:left w:val="single" w:sz="6" w:space="0" w:color="BFBFBF"/>
              <w:bottom w:val="single" w:sz="6" w:space="0" w:color="BFBFBF"/>
              <w:right w:val="single" w:sz="6" w:space="0" w:color="BFBFBF"/>
            </w:tcBorders>
            <w:vAlign w:val="center"/>
          </w:tcPr>
          <w:p w14:paraId="7839272B"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43A08226"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7FADCA70"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493C1456"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20E50594" w14:textId="77777777" w:rsidR="00B66394" w:rsidRDefault="00B66394">
            <w:pPr>
              <w:spacing w:after="0"/>
            </w:pPr>
          </w:p>
        </w:tc>
      </w:tr>
      <w:tr w:rsidR="00B66394" w14:paraId="780D067F" w14:textId="77777777">
        <w:trPr>
          <w:trHeight w:val="560"/>
          <w:jc w:val="center"/>
        </w:trPr>
        <w:tc>
          <w:tcPr>
            <w:tcW w:w="2016" w:type="dxa"/>
            <w:tcBorders>
              <w:top w:val="single" w:sz="6" w:space="0" w:color="BFBFBF"/>
              <w:left w:val="single" w:sz="6" w:space="0" w:color="BFBFBF"/>
              <w:bottom w:val="single" w:sz="6" w:space="0" w:color="BFBFBF"/>
              <w:right w:val="single" w:sz="6" w:space="0" w:color="BFBFBF"/>
            </w:tcBorders>
            <w:vAlign w:val="center"/>
          </w:tcPr>
          <w:p w14:paraId="4B9AB8CD" w14:textId="77777777" w:rsidR="00B66394" w:rsidRDefault="00B66394">
            <w:pPr>
              <w:spacing w:after="0"/>
            </w:pPr>
          </w:p>
        </w:tc>
        <w:tc>
          <w:tcPr>
            <w:tcW w:w="2448" w:type="dxa"/>
            <w:tcBorders>
              <w:top w:val="single" w:sz="6" w:space="0" w:color="BFBFBF"/>
              <w:left w:val="single" w:sz="6" w:space="0" w:color="BFBFBF"/>
              <w:bottom w:val="single" w:sz="6" w:space="0" w:color="BFBFBF"/>
              <w:right w:val="single" w:sz="6" w:space="0" w:color="BFBFBF"/>
            </w:tcBorders>
            <w:vAlign w:val="center"/>
          </w:tcPr>
          <w:p w14:paraId="09B0752E"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518C1DFB"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07670FD6"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17D73C91" w14:textId="77777777" w:rsidR="00B66394" w:rsidRDefault="00B66394">
            <w:pPr>
              <w:spacing w:after="0"/>
            </w:pPr>
          </w:p>
        </w:tc>
        <w:tc>
          <w:tcPr>
            <w:tcW w:w="1440" w:type="dxa"/>
            <w:tcBorders>
              <w:top w:val="single" w:sz="6" w:space="0" w:color="BFBFBF"/>
              <w:left w:val="single" w:sz="6" w:space="0" w:color="BFBFBF"/>
              <w:bottom w:val="single" w:sz="6" w:space="0" w:color="BFBFBF"/>
              <w:right w:val="single" w:sz="6" w:space="0" w:color="BFBFBF"/>
            </w:tcBorders>
            <w:vAlign w:val="center"/>
          </w:tcPr>
          <w:p w14:paraId="373B4684" w14:textId="77777777" w:rsidR="00B66394" w:rsidRDefault="00B66394">
            <w:pPr>
              <w:spacing w:after="0"/>
            </w:pPr>
          </w:p>
        </w:tc>
      </w:tr>
    </w:tbl>
    <w:p w14:paraId="2F522C79" w14:textId="77777777" w:rsidR="00B66394" w:rsidRDefault="00572DED">
      <w:pPr>
        <w:spacing w:before="140" w:after="60"/>
      </w:pPr>
      <w:r>
        <w:rPr>
          <w:b/>
          <w:color w:val="BF6000"/>
          <w:sz w:val="22"/>
        </w:rPr>
        <w:t>Professional Membership Accreditation</w:t>
      </w:r>
    </w:p>
    <w:tbl>
      <w:tblPr>
        <w:tblW w:w="0" w:type="auto"/>
        <w:jc w:val="center"/>
        <w:tblLook w:val="04A0" w:firstRow="1" w:lastRow="0" w:firstColumn="1" w:lastColumn="0" w:noHBand="0" w:noVBand="1"/>
      </w:tblPr>
      <w:tblGrid>
        <w:gridCol w:w="2160"/>
        <w:gridCol w:w="2088"/>
        <w:gridCol w:w="2592"/>
        <w:gridCol w:w="1728"/>
        <w:gridCol w:w="1728"/>
      </w:tblGrid>
      <w:tr w:rsidR="00B66394" w14:paraId="7ED863AA" w14:textId="77777777">
        <w:trPr>
          <w:trHeight w:val="450"/>
          <w:jc w:val="center"/>
        </w:trPr>
        <w:tc>
          <w:tcPr>
            <w:tcW w:w="216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E80E1B0" w14:textId="77777777" w:rsidR="00B66394" w:rsidRDefault="00572DED">
            <w:pPr>
              <w:jc w:val="center"/>
            </w:pPr>
            <w:r>
              <w:rPr>
                <w:b/>
              </w:rPr>
              <w:t>Professional Body</w:t>
            </w:r>
          </w:p>
        </w:tc>
        <w:tc>
          <w:tcPr>
            <w:tcW w:w="2088"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15F24EF" w14:textId="77777777" w:rsidR="00B66394" w:rsidRDefault="00572DED">
            <w:pPr>
              <w:jc w:val="center"/>
            </w:pPr>
            <w:r>
              <w:rPr>
                <w:b/>
              </w:rPr>
              <w:t>Level of Membership</w:t>
            </w:r>
          </w:p>
        </w:tc>
        <w:tc>
          <w:tcPr>
            <w:tcW w:w="259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A18B260" w14:textId="77777777" w:rsidR="00B66394" w:rsidRDefault="00572DED">
            <w:pPr>
              <w:jc w:val="center"/>
            </w:pPr>
            <w:r>
              <w:rPr>
                <w:b/>
              </w:rPr>
              <w:t>Registration/Membership Number</w:t>
            </w:r>
          </w:p>
        </w:tc>
        <w:tc>
          <w:tcPr>
            <w:tcW w:w="1728"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07FE6A4" w14:textId="77777777" w:rsidR="00B66394" w:rsidRDefault="00572DED">
            <w:pPr>
              <w:jc w:val="center"/>
            </w:pPr>
            <w:r>
              <w:rPr>
                <w:b/>
              </w:rPr>
              <w:t>Date Obtained</w:t>
            </w:r>
          </w:p>
        </w:tc>
        <w:tc>
          <w:tcPr>
            <w:tcW w:w="1728"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5BFEC49" w14:textId="77777777" w:rsidR="00B66394" w:rsidRDefault="00572DED">
            <w:pPr>
              <w:jc w:val="center"/>
            </w:pPr>
            <w:r>
              <w:rPr>
                <w:b/>
              </w:rPr>
              <w:t>Expired Date</w:t>
            </w:r>
          </w:p>
        </w:tc>
      </w:tr>
      <w:tr w:rsidR="00B66394" w14:paraId="06083717" w14:textId="77777777">
        <w:trPr>
          <w:trHeight w:val="560"/>
          <w:jc w:val="center"/>
        </w:trPr>
        <w:tc>
          <w:tcPr>
            <w:tcW w:w="2160" w:type="dxa"/>
            <w:tcBorders>
              <w:top w:val="single" w:sz="6" w:space="0" w:color="BFBFBF"/>
              <w:left w:val="single" w:sz="6" w:space="0" w:color="BFBFBF"/>
              <w:bottom w:val="single" w:sz="6" w:space="0" w:color="BFBFBF"/>
              <w:right w:val="single" w:sz="6" w:space="0" w:color="BFBFBF"/>
            </w:tcBorders>
            <w:vAlign w:val="center"/>
          </w:tcPr>
          <w:p w14:paraId="4E7464F9" w14:textId="77777777" w:rsidR="00B66394" w:rsidRDefault="00B66394">
            <w:pPr>
              <w:spacing w:after="0"/>
            </w:pPr>
          </w:p>
        </w:tc>
        <w:tc>
          <w:tcPr>
            <w:tcW w:w="2088" w:type="dxa"/>
            <w:tcBorders>
              <w:top w:val="single" w:sz="6" w:space="0" w:color="BFBFBF"/>
              <w:left w:val="single" w:sz="6" w:space="0" w:color="BFBFBF"/>
              <w:bottom w:val="single" w:sz="6" w:space="0" w:color="BFBFBF"/>
              <w:right w:val="single" w:sz="6" w:space="0" w:color="BFBFBF"/>
            </w:tcBorders>
            <w:vAlign w:val="center"/>
          </w:tcPr>
          <w:p w14:paraId="625273CE" w14:textId="77777777" w:rsidR="00B66394" w:rsidRDefault="00B66394">
            <w:pPr>
              <w:spacing w:after="0"/>
            </w:pPr>
          </w:p>
        </w:tc>
        <w:tc>
          <w:tcPr>
            <w:tcW w:w="2592" w:type="dxa"/>
            <w:tcBorders>
              <w:top w:val="single" w:sz="6" w:space="0" w:color="BFBFBF"/>
              <w:left w:val="single" w:sz="6" w:space="0" w:color="BFBFBF"/>
              <w:bottom w:val="single" w:sz="6" w:space="0" w:color="BFBFBF"/>
              <w:right w:val="single" w:sz="6" w:space="0" w:color="BFBFBF"/>
            </w:tcBorders>
            <w:vAlign w:val="center"/>
          </w:tcPr>
          <w:p w14:paraId="10318D64" w14:textId="77777777" w:rsidR="00B66394" w:rsidRDefault="00B66394">
            <w:pPr>
              <w:spacing w:after="0"/>
            </w:pPr>
          </w:p>
        </w:tc>
        <w:tc>
          <w:tcPr>
            <w:tcW w:w="1728" w:type="dxa"/>
            <w:tcBorders>
              <w:top w:val="single" w:sz="6" w:space="0" w:color="BFBFBF"/>
              <w:left w:val="single" w:sz="6" w:space="0" w:color="BFBFBF"/>
              <w:bottom w:val="single" w:sz="6" w:space="0" w:color="BFBFBF"/>
              <w:right w:val="single" w:sz="6" w:space="0" w:color="BFBFBF"/>
            </w:tcBorders>
            <w:vAlign w:val="center"/>
          </w:tcPr>
          <w:p w14:paraId="5809E9DA" w14:textId="77777777" w:rsidR="00B66394" w:rsidRDefault="00B66394">
            <w:pPr>
              <w:spacing w:after="0"/>
            </w:pPr>
          </w:p>
        </w:tc>
        <w:tc>
          <w:tcPr>
            <w:tcW w:w="1728" w:type="dxa"/>
            <w:tcBorders>
              <w:top w:val="single" w:sz="6" w:space="0" w:color="BFBFBF"/>
              <w:left w:val="single" w:sz="6" w:space="0" w:color="BFBFBF"/>
              <w:bottom w:val="single" w:sz="6" w:space="0" w:color="BFBFBF"/>
              <w:right w:val="single" w:sz="6" w:space="0" w:color="BFBFBF"/>
            </w:tcBorders>
            <w:vAlign w:val="center"/>
          </w:tcPr>
          <w:p w14:paraId="0F5D36B3" w14:textId="77777777" w:rsidR="00B66394" w:rsidRDefault="00B66394">
            <w:pPr>
              <w:spacing w:after="0"/>
            </w:pPr>
          </w:p>
        </w:tc>
      </w:tr>
      <w:tr w:rsidR="00B66394" w14:paraId="5F668F26" w14:textId="77777777">
        <w:trPr>
          <w:trHeight w:val="560"/>
          <w:jc w:val="center"/>
        </w:trPr>
        <w:tc>
          <w:tcPr>
            <w:tcW w:w="2160" w:type="dxa"/>
            <w:tcBorders>
              <w:top w:val="single" w:sz="6" w:space="0" w:color="BFBFBF"/>
              <w:left w:val="single" w:sz="6" w:space="0" w:color="BFBFBF"/>
              <w:bottom w:val="single" w:sz="6" w:space="0" w:color="BFBFBF"/>
              <w:right w:val="single" w:sz="6" w:space="0" w:color="BFBFBF"/>
            </w:tcBorders>
            <w:vAlign w:val="center"/>
          </w:tcPr>
          <w:p w14:paraId="04361A77" w14:textId="77777777" w:rsidR="00B66394" w:rsidRDefault="00B66394">
            <w:pPr>
              <w:spacing w:after="0"/>
            </w:pPr>
          </w:p>
        </w:tc>
        <w:tc>
          <w:tcPr>
            <w:tcW w:w="2088" w:type="dxa"/>
            <w:tcBorders>
              <w:top w:val="single" w:sz="6" w:space="0" w:color="BFBFBF"/>
              <w:left w:val="single" w:sz="6" w:space="0" w:color="BFBFBF"/>
              <w:bottom w:val="single" w:sz="6" w:space="0" w:color="BFBFBF"/>
              <w:right w:val="single" w:sz="6" w:space="0" w:color="BFBFBF"/>
            </w:tcBorders>
            <w:vAlign w:val="center"/>
          </w:tcPr>
          <w:p w14:paraId="2AA2080C" w14:textId="77777777" w:rsidR="00B66394" w:rsidRDefault="00B66394">
            <w:pPr>
              <w:spacing w:after="0"/>
            </w:pPr>
          </w:p>
        </w:tc>
        <w:tc>
          <w:tcPr>
            <w:tcW w:w="2592" w:type="dxa"/>
            <w:tcBorders>
              <w:top w:val="single" w:sz="6" w:space="0" w:color="BFBFBF"/>
              <w:left w:val="single" w:sz="6" w:space="0" w:color="BFBFBF"/>
              <w:bottom w:val="single" w:sz="6" w:space="0" w:color="BFBFBF"/>
              <w:right w:val="single" w:sz="6" w:space="0" w:color="BFBFBF"/>
            </w:tcBorders>
            <w:vAlign w:val="center"/>
          </w:tcPr>
          <w:p w14:paraId="251B6C68" w14:textId="77777777" w:rsidR="00B66394" w:rsidRDefault="00B66394">
            <w:pPr>
              <w:spacing w:after="0"/>
            </w:pPr>
          </w:p>
        </w:tc>
        <w:tc>
          <w:tcPr>
            <w:tcW w:w="1728" w:type="dxa"/>
            <w:tcBorders>
              <w:top w:val="single" w:sz="6" w:space="0" w:color="BFBFBF"/>
              <w:left w:val="single" w:sz="6" w:space="0" w:color="BFBFBF"/>
              <w:bottom w:val="single" w:sz="6" w:space="0" w:color="BFBFBF"/>
              <w:right w:val="single" w:sz="6" w:space="0" w:color="BFBFBF"/>
            </w:tcBorders>
            <w:vAlign w:val="center"/>
          </w:tcPr>
          <w:p w14:paraId="281AA687" w14:textId="77777777" w:rsidR="00B66394" w:rsidRDefault="00B66394">
            <w:pPr>
              <w:spacing w:after="0"/>
            </w:pPr>
          </w:p>
        </w:tc>
        <w:tc>
          <w:tcPr>
            <w:tcW w:w="1728" w:type="dxa"/>
            <w:tcBorders>
              <w:top w:val="single" w:sz="6" w:space="0" w:color="BFBFBF"/>
              <w:left w:val="single" w:sz="6" w:space="0" w:color="BFBFBF"/>
              <w:bottom w:val="single" w:sz="6" w:space="0" w:color="BFBFBF"/>
              <w:right w:val="single" w:sz="6" w:space="0" w:color="BFBFBF"/>
            </w:tcBorders>
            <w:vAlign w:val="center"/>
          </w:tcPr>
          <w:p w14:paraId="21734D3B" w14:textId="77777777" w:rsidR="00B66394" w:rsidRDefault="00B66394">
            <w:pPr>
              <w:spacing w:after="0"/>
            </w:pPr>
          </w:p>
        </w:tc>
      </w:tr>
    </w:tbl>
    <w:p w14:paraId="55CF0CC9" w14:textId="77777777" w:rsidR="00B66394" w:rsidRDefault="00572DED">
      <w:r>
        <w:br w:type="page"/>
      </w:r>
    </w:p>
    <w:p w14:paraId="032A68CB" w14:textId="5473D0CE" w:rsidR="00B66394" w:rsidRDefault="00572DED">
      <w:pPr>
        <w:spacing w:before="140" w:after="60"/>
      </w:pPr>
      <w:r>
        <w:rPr>
          <w:b/>
          <w:color w:val="BF6000"/>
          <w:sz w:val="22"/>
        </w:rPr>
        <w:lastRenderedPageBreak/>
        <w:t>Teaching Experience</w:t>
      </w:r>
      <w:r w:rsidR="00F90A32">
        <w:rPr>
          <w:rFonts w:eastAsia="SimSun" w:hint="eastAsia"/>
          <w:b/>
          <w:color w:val="BF6000"/>
          <w:sz w:val="22"/>
          <w:lang w:eastAsia="zh-CN"/>
        </w:rPr>
        <w:t xml:space="preserve"> </w:t>
      </w:r>
      <w:r w:rsidR="005F6D60">
        <w:rPr>
          <w:b/>
          <w:color w:val="BF6000"/>
          <w:sz w:val="22"/>
        </w:rPr>
        <w:t>(For teaching position only)</w:t>
      </w:r>
    </w:p>
    <w:tbl>
      <w:tblPr>
        <w:tblW w:w="0" w:type="auto"/>
        <w:jc w:val="center"/>
        <w:tblLook w:val="04A0" w:firstRow="1" w:lastRow="0" w:firstColumn="1" w:lastColumn="0" w:noHBand="0" w:noVBand="1"/>
      </w:tblPr>
      <w:tblGrid>
        <w:gridCol w:w="7442"/>
        <w:gridCol w:w="2867"/>
      </w:tblGrid>
      <w:tr w:rsidR="00B66394" w14:paraId="26EC30D4" w14:textId="77777777">
        <w:trPr>
          <w:trHeight w:val="420"/>
          <w:jc w:val="center"/>
        </w:trPr>
        <w:tc>
          <w:tcPr>
            <w:tcW w:w="7488"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D02EB32" w14:textId="77777777" w:rsidR="00B66394" w:rsidRDefault="00572DED">
            <w:r>
              <w:rPr>
                <w:b/>
              </w:rPr>
              <w:t>Question</w:t>
            </w:r>
          </w:p>
        </w:tc>
        <w:tc>
          <w:tcPr>
            <w:tcW w:w="2880"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405A087" w14:textId="77777777" w:rsidR="00B66394" w:rsidRDefault="00572DED">
            <w:r>
              <w:rPr>
                <w:b/>
              </w:rPr>
              <w:t>Response / Details</w:t>
            </w:r>
          </w:p>
        </w:tc>
      </w:tr>
      <w:tr w:rsidR="00B66394" w14:paraId="2483F755"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4E19FEBF" w14:textId="25834B5E" w:rsidR="00B66394" w:rsidRPr="00264891" w:rsidRDefault="00572DED">
            <w:pPr>
              <w:rPr>
                <w:rFonts w:eastAsia="SimSun"/>
                <w:lang w:eastAsia="zh-CN"/>
              </w:rPr>
            </w:pPr>
            <w:r>
              <w:t>Have you completed all or part of a UK Postgraduate Teaching Certificate or equivalent?</w:t>
            </w:r>
            <w:r w:rsidR="00264891">
              <w:rPr>
                <w:rFonts w:eastAsia="SimSun" w:hint="eastAsia"/>
                <w:lang w:eastAsia="zh-CN"/>
              </w:rPr>
              <w:t xml:space="preserve"> </w:t>
            </w:r>
            <w:r w:rsidR="00264891" w:rsidRPr="00264891">
              <w:rPr>
                <w:rFonts w:eastAsia="SimSun"/>
                <w:b/>
                <w:bCs/>
                <w:lang w:eastAsia="zh-CN"/>
              </w:rPr>
              <w:t>I</w:t>
            </w:r>
            <w:r w:rsidR="00264891" w:rsidRPr="00264891">
              <w:rPr>
                <w:rFonts w:eastAsia="SimSun" w:hint="eastAsia"/>
                <w:b/>
                <w:bCs/>
                <w:lang w:eastAsia="zh-CN"/>
              </w:rPr>
              <w:t xml:space="preserve">f </w:t>
            </w:r>
            <w:r w:rsidR="00264891">
              <w:rPr>
                <w:rFonts w:eastAsia="SimSun" w:hint="eastAsia"/>
                <w:b/>
                <w:bCs/>
                <w:lang w:eastAsia="zh-CN"/>
              </w:rPr>
              <w:t>y</w:t>
            </w:r>
            <w:r w:rsidR="00264891" w:rsidRPr="00264891">
              <w:rPr>
                <w:rFonts w:eastAsia="SimSun" w:hint="eastAsia"/>
                <w:b/>
                <w:bCs/>
                <w:lang w:eastAsia="zh-CN"/>
              </w:rPr>
              <w:t>es, please provide the title of course and number of credits gained.</w:t>
            </w:r>
            <w:r w:rsidR="00264891">
              <w:rPr>
                <w:rFonts w:eastAsia="SimSun" w:hint="eastAsia"/>
                <w:lang w:eastAsia="zh-CN"/>
              </w:rPr>
              <w:t xml:space="preserve"> </w:t>
            </w:r>
          </w:p>
        </w:tc>
        <w:tc>
          <w:tcPr>
            <w:tcW w:w="2880" w:type="dxa"/>
            <w:tcBorders>
              <w:top w:val="single" w:sz="6" w:space="0" w:color="BFBFBF"/>
              <w:left w:val="single" w:sz="6" w:space="0" w:color="BFBFBF"/>
              <w:bottom w:val="single" w:sz="6" w:space="0" w:color="BFBFBF"/>
              <w:right w:val="single" w:sz="6" w:space="0" w:color="BFBFBF"/>
            </w:tcBorders>
            <w:vAlign w:val="center"/>
          </w:tcPr>
          <w:p w14:paraId="564EB509" w14:textId="77777777" w:rsidR="00B66394" w:rsidRDefault="00572DED">
            <w:r>
              <w:t>☐ Yes    ☐ No</w:t>
            </w:r>
            <w:r>
              <w:br/>
            </w:r>
          </w:p>
        </w:tc>
      </w:tr>
      <w:tr w:rsidR="00B66394" w14:paraId="345C58DE"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75B44248" w14:textId="73C9BF6C" w:rsidR="00B66394" w:rsidRPr="00264891" w:rsidRDefault="00572DED">
            <w:pPr>
              <w:rPr>
                <w:rFonts w:eastAsia="SimSun"/>
                <w:lang w:eastAsia="zh-CN"/>
              </w:rPr>
            </w:pPr>
            <w:r>
              <w:t>Have you successfully completed an institutional provision in teaching in the higher education sector accredited against the UK Professional Standards Framework (e.g. an Associate Teachers course?)</w:t>
            </w:r>
            <w:r w:rsidR="00264891">
              <w:rPr>
                <w:rFonts w:eastAsia="SimSun" w:hint="eastAsia"/>
                <w:lang w:eastAsia="zh-CN"/>
              </w:rPr>
              <w:t xml:space="preserve"> </w:t>
            </w:r>
            <w:r w:rsidR="00264891" w:rsidRPr="00264891">
              <w:rPr>
                <w:rFonts w:eastAsia="SimSun"/>
                <w:b/>
                <w:bCs/>
                <w:lang w:eastAsia="zh-CN"/>
              </w:rPr>
              <w:t>I</w:t>
            </w:r>
            <w:r w:rsidR="00264891" w:rsidRPr="00264891">
              <w:rPr>
                <w:rFonts w:eastAsia="SimSun" w:hint="eastAsia"/>
                <w:b/>
                <w:bCs/>
                <w:lang w:eastAsia="zh-CN"/>
              </w:rPr>
              <w:t xml:space="preserve">f </w:t>
            </w:r>
            <w:r w:rsidR="00264891">
              <w:rPr>
                <w:rFonts w:eastAsia="SimSun" w:hint="eastAsia"/>
                <w:b/>
                <w:bCs/>
                <w:lang w:eastAsia="zh-CN"/>
              </w:rPr>
              <w:t>y</w:t>
            </w:r>
            <w:r w:rsidR="00264891" w:rsidRPr="00264891">
              <w:rPr>
                <w:rFonts w:eastAsia="SimSun" w:hint="eastAsia"/>
                <w:b/>
                <w:bCs/>
                <w:lang w:eastAsia="zh-CN"/>
              </w:rPr>
              <w:t>es, please provide the title of course and number of credits gained.</w:t>
            </w:r>
          </w:p>
        </w:tc>
        <w:tc>
          <w:tcPr>
            <w:tcW w:w="2880" w:type="dxa"/>
            <w:tcBorders>
              <w:top w:val="single" w:sz="6" w:space="0" w:color="BFBFBF"/>
              <w:left w:val="single" w:sz="6" w:space="0" w:color="BFBFBF"/>
              <w:bottom w:val="single" w:sz="6" w:space="0" w:color="BFBFBF"/>
              <w:right w:val="single" w:sz="6" w:space="0" w:color="BFBFBF"/>
            </w:tcBorders>
            <w:vAlign w:val="center"/>
          </w:tcPr>
          <w:p w14:paraId="1F5FAC29" w14:textId="77777777" w:rsidR="00B66394" w:rsidRDefault="00572DED">
            <w:r>
              <w:t>☐ Yes    ☐ No</w:t>
            </w:r>
            <w:r>
              <w:br/>
            </w:r>
          </w:p>
        </w:tc>
      </w:tr>
      <w:tr w:rsidR="00B66394" w14:paraId="4214E59F"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55CA0A6C" w14:textId="287B3DC1" w:rsidR="00B66394" w:rsidRPr="00264891" w:rsidRDefault="00572DED">
            <w:pPr>
              <w:rPr>
                <w:rFonts w:eastAsia="SimSun"/>
                <w:lang w:eastAsia="zh-CN"/>
              </w:rPr>
            </w:pPr>
            <w:r>
              <w:t>Have you completed all or part of an overseas Postgraduate Teaching Certificate or equivalent?</w:t>
            </w:r>
            <w:r w:rsidR="00264891">
              <w:rPr>
                <w:rFonts w:eastAsia="SimSun" w:hint="eastAsia"/>
                <w:lang w:eastAsia="zh-CN"/>
              </w:rPr>
              <w:t xml:space="preserve"> </w:t>
            </w:r>
            <w:r w:rsidR="00264891" w:rsidRPr="00264891">
              <w:rPr>
                <w:rFonts w:eastAsia="SimSun"/>
                <w:b/>
                <w:bCs/>
                <w:lang w:eastAsia="zh-CN"/>
              </w:rPr>
              <w:t xml:space="preserve">If </w:t>
            </w:r>
            <w:r w:rsidR="00264891">
              <w:rPr>
                <w:rFonts w:eastAsia="SimSun" w:hint="eastAsia"/>
                <w:b/>
                <w:bCs/>
                <w:lang w:eastAsia="zh-CN"/>
              </w:rPr>
              <w:t>y</w:t>
            </w:r>
            <w:r w:rsidR="00264891" w:rsidRPr="00264891">
              <w:rPr>
                <w:rFonts w:eastAsia="SimSun"/>
                <w:b/>
                <w:bCs/>
                <w:lang w:eastAsia="zh-CN"/>
              </w:rPr>
              <w:t>es, please provide the title of course</w:t>
            </w:r>
            <w:r w:rsidR="00264891" w:rsidRPr="00264891">
              <w:rPr>
                <w:rFonts w:eastAsia="SimSun" w:hint="eastAsia"/>
                <w:b/>
                <w:bCs/>
                <w:lang w:eastAsia="zh-CN"/>
              </w:rPr>
              <w:t xml:space="preserve">, </w:t>
            </w:r>
            <w:r w:rsidR="00264891" w:rsidRPr="00264891">
              <w:rPr>
                <w:rFonts w:eastAsia="SimSun"/>
                <w:b/>
                <w:bCs/>
                <w:lang w:eastAsia="zh-CN"/>
              </w:rPr>
              <w:t>number of credits gained</w:t>
            </w:r>
            <w:r w:rsidR="00264891" w:rsidRPr="00264891">
              <w:rPr>
                <w:rFonts w:eastAsia="SimSun" w:hint="eastAsia"/>
                <w:b/>
                <w:bCs/>
                <w:lang w:eastAsia="zh-CN"/>
              </w:rPr>
              <w:t xml:space="preserve"> and </w:t>
            </w:r>
            <w:r w:rsidR="00264891" w:rsidRPr="00264891">
              <w:rPr>
                <w:rFonts w:eastAsia="SimSun"/>
                <w:b/>
                <w:bCs/>
                <w:lang w:eastAsia="zh-CN"/>
              </w:rPr>
              <w:t>country</w:t>
            </w:r>
            <w:r w:rsidR="00264891" w:rsidRPr="00264891">
              <w:rPr>
                <w:rFonts w:eastAsia="SimSun" w:hint="eastAsia"/>
                <w:b/>
                <w:bCs/>
                <w:lang w:eastAsia="zh-CN"/>
              </w:rPr>
              <w:t xml:space="preserve"> in which obtained</w:t>
            </w:r>
            <w:r w:rsidR="00264891" w:rsidRPr="00264891">
              <w:rPr>
                <w:rFonts w:eastAsia="SimSun"/>
                <w:b/>
                <w:bCs/>
                <w:lang w:eastAsia="zh-CN"/>
              </w:rPr>
              <w:t>.</w:t>
            </w:r>
          </w:p>
        </w:tc>
        <w:tc>
          <w:tcPr>
            <w:tcW w:w="2880" w:type="dxa"/>
            <w:tcBorders>
              <w:top w:val="single" w:sz="6" w:space="0" w:color="BFBFBF"/>
              <w:left w:val="single" w:sz="6" w:space="0" w:color="BFBFBF"/>
              <w:bottom w:val="single" w:sz="6" w:space="0" w:color="BFBFBF"/>
              <w:right w:val="single" w:sz="6" w:space="0" w:color="BFBFBF"/>
            </w:tcBorders>
            <w:vAlign w:val="center"/>
          </w:tcPr>
          <w:p w14:paraId="42FEBFE7" w14:textId="77777777" w:rsidR="00B66394" w:rsidRDefault="00572DED">
            <w:r>
              <w:t>☐ Yes    ☐ No</w:t>
            </w:r>
            <w:r>
              <w:br/>
            </w:r>
          </w:p>
        </w:tc>
      </w:tr>
      <w:tr w:rsidR="00B66394" w14:paraId="2F9C7ECB"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36B9E366" w14:textId="77777777" w:rsidR="00B66394" w:rsidRDefault="00572DED">
            <w:r>
              <w:t>Have you achieved a Descriptor of the UK Professional Standards Framework?</w:t>
            </w:r>
          </w:p>
        </w:tc>
        <w:tc>
          <w:tcPr>
            <w:tcW w:w="2880" w:type="dxa"/>
            <w:tcBorders>
              <w:top w:val="single" w:sz="6" w:space="0" w:color="BFBFBF"/>
              <w:left w:val="single" w:sz="6" w:space="0" w:color="BFBFBF"/>
              <w:bottom w:val="single" w:sz="6" w:space="0" w:color="BFBFBF"/>
              <w:right w:val="single" w:sz="6" w:space="0" w:color="BFBFBF"/>
            </w:tcBorders>
            <w:vAlign w:val="center"/>
          </w:tcPr>
          <w:p w14:paraId="5A11305C" w14:textId="3EEA5B0A" w:rsidR="00264891" w:rsidRDefault="00264891" w:rsidP="00264891">
            <w:r>
              <w:rPr>
                <w:rFonts w:ascii="Segoe UI Symbol" w:hAnsi="Segoe UI Symbol" w:cs="Segoe UI Symbol"/>
              </w:rPr>
              <w:t>☐</w:t>
            </w:r>
            <w:r>
              <w:t xml:space="preserve"> Yes, at Descriptor 1</w:t>
            </w:r>
          </w:p>
          <w:p w14:paraId="607915A8" w14:textId="3FB35EBB" w:rsidR="00264891" w:rsidRDefault="00264891" w:rsidP="00264891">
            <w:r>
              <w:rPr>
                <w:rFonts w:ascii="Segoe UI Symbol" w:hAnsi="Segoe UI Symbol" w:cs="Segoe UI Symbol"/>
              </w:rPr>
              <w:t>☐</w:t>
            </w:r>
            <w:r>
              <w:t xml:space="preserve"> Yes, at Descriptor 2</w:t>
            </w:r>
          </w:p>
          <w:p w14:paraId="2040BEE0" w14:textId="5F460C71" w:rsidR="00264891" w:rsidRDefault="00264891" w:rsidP="00264891">
            <w:r>
              <w:rPr>
                <w:rFonts w:ascii="Segoe UI Symbol" w:hAnsi="Segoe UI Symbol" w:cs="Segoe UI Symbol"/>
              </w:rPr>
              <w:t>☐</w:t>
            </w:r>
            <w:r>
              <w:t xml:space="preserve"> Yes, at Descriptor 3</w:t>
            </w:r>
          </w:p>
          <w:p w14:paraId="6EE75FFA" w14:textId="1D582318" w:rsidR="00264891" w:rsidRDefault="00264891" w:rsidP="00264891">
            <w:r>
              <w:rPr>
                <w:rFonts w:ascii="Segoe UI Symbol" w:hAnsi="Segoe UI Symbol" w:cs="Segoe UI Symbol"/>
              </w:rPr>
              <w:t>☐</w:t>
            </w:r>
            <w:r>
              <w:t xml:space="preserve"> Yes, at Descriptor 4</w:t>
            </w:r>
          </w:p>
          <w:p w14:paraId="14558358" w14:textId="16C7EA84" w:rsidR="00B66394" w:rsidRDefault="00264891" w:rsidP="00264891">
            <w:r>
              <w:rPr>
                <w:rFonts w:ascii="Segoe UI Symbol" w:hAnsi="Segoe UI Symbol" w:cs="Segoe UI Symbol"/>
              </w:rPr>
              <w:t>☐</w:t>
            </w:r>
            <w:r>
              <w:t xml:space="preserve"> No</w:t>
            </w:r>
            <w:r>
              <w:rPr>
                <w:rFonts w:eastAsia="SimSun" w:hint="eastAsia"/>
                <w:lang w:eastAsia="zh-CN"/>
              </w:rPr>
              <w:t xml:space="preserve"> </w:t>
            </w:r>
            <w:r w:rsidR="00572DED">
              <w:br/>
            </w:r>
          </w:p>
        </w:tc>
      </w:tr>
      <w:tr w:rsidR="00B66394" w14:paraId="0724DB97"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21B8F196" w14:textId="77E9DECD" w:rsidR="00B66394" w:rsidRPr="00264891" w:rsidRDefault="00572DED">
            <w:pPr>
              <w:rPr>
                <w:rFonts w:eastAsia="SimSun"/>
                <w:lang w:eastAsia="zh-CN"/>
              </w:rPr>
            </w:pPr>
            <w:r>
              <w:t>Do you hold nationally recognised accreditation for learning and teaching in another country?</w:t>
            </w:r>
            <w:r w:rsidR="00264891">
              <w:rPr>
                <w:rFonts w:eastAsia="SimSun" w:hint="eastAsia"/>
                <w:lang w:eastAsia="zh-CN"/>
              </w:rPr>
              <w:t xml:space="preserve"> </w:t>
            </w:r>
            <w:r w:rsidR="00264891" w:rsidRPr="00264891">
              <w:rPr>
                <w:rFonts w:eastAsia="SimSun"/>
                <w:b/>
                <w:bCs/>
                <w:lang w:eastAsia="zh-CN"/>
              </w:rPr>
              <w:t xml:space="preserve">If </w:t>
            </w:r>
            <w:r w:rsidR="00264891">
              <w:rPr>
                <w:rFonts w:eastAsia="SimSun" w:hint="eastAsia"/>
                <w:b/>
                <w:bCs/>
                <w:lang w:eastAsia="zh-CN"/>
              </w:rPr>
              <w:t>y</w:t>
            </w:r>
            <w:r w:rsidR="00264891" w:rsidRPr="00264891">
              <w:rPr>
                <w:rFonts w:eastAsia="SimSun"/>
                <w:b/>
                <w:bCs/>
                <w:lang w:eastAsia="zh-CN"/>
              </w:rPr>
              <w:t>es, please provide the title of course</w:t>
            </w:r>
            <w:r w:rsidR="00264891" w:rsidRPr="00264891">
              <w:rPr>
                <w:rFonts w:eastAsia="SimSun" w:hint="eastAsia"/>
                <w:b/>
                <w:bCs/>
                <w:lang w:eastAsia="zh-CN"/>
              </w:rPr>
              <w:t xml:space="preserve">, </w:t>
            </w:r>
            <w:r w:rsidR="00264891" w:rsidRPr="00264891">
              <w:rPr>
                <w:rFonts w:eastAsia="SimSun"/>
                <w:b/>
                <w:bCs/>
                <w:lang w:eastAsia="zh-CN"/>
              </w:rPr>
              <w:t>number of credits gained</w:t>
            </w:r>
            <w:r w:rsidR="00264891" w:rsidRPr="00264891">
              <w:rPr>
                <w:rFonts w:eastAsia="SimSun" w:hint="eastAsia"/>
                <w:b/>
                <w:bCs/>
                <w:lang w:eastAsia="zh-CN"/>
              </w:rPr>
              <w:t xml:space="preserve"> and </w:t>
            </w:r>
            <w:r w:rsidR="00264891" w:rsidRPr="00264891">
              <w:rPr>
                <w:rFonts w:eastAsia="SimSun"/>
                <w:b/>
                <w:bCs/>
                <w:lang w:eastAsia="zh-CN"/>
              </w:rPr>
              <w:t>country</w:t>
            </w:r>
            <w:r w:rsidR="00264891" w:rsidRPr="00264891">
              <w:rPr>
                <w:rFonts w:eastAsia="SimSun" w:hint="eastAsia"/>
                <w:b/>
                <w:bCs/>
                <w:lang w:eastAsia="zh-CN"/>
              </w:rPr>
              <w:t xml:space="preserve"> in which obtained</w:t>
            </w:r>
            <w:r w:rsidR="00264891" w:rsidRPr="00264891">
              <w:rPr>
                <w:rFonts w:eastAsia="SimSun"/>
                <w:b/>
                <w:bCs/>
                <w:lang w:eastAsia="zh-CN"/>
              </w:rPr>
              <w:t>.</w:t>
            </w:r>
          </w:p>
        </w:tc>
        <w:tc>
          <w:tcPr>
            <w:tcW w:w="2880" w:type="dxa"/>
            <w:tcBorders>
              <w:top w:val="single" w:sz="6" w:space="0" w:color="BFBFBF"/>
              <w:left w:val="single" w:sz="6" w:space="0" w:color="BFBFBF"/>
              <w:bottom w:val="single" w:sz="6" w:space="0" w:color="BFBFBF"/>
              <w:right w:val="single" w:sz="6" w:space="0" w:color="BFBFBF"/>
            </w:tcBorders>
            <w:vAlign w:val="center"/>
          </w:tcPr>
          <w:p w14:paraId="4F18D80A" w14:textId="77777777" w:rsidR="00B66394" w:rsidRDefault="00572DED">
            <w:r>
              <w:t>☐ Yes    ☐ No</w:t>
            </w:r>
            <w:r>
              <w:br/>
            </w:r>
          </w:p>
        </w:tc>
      </w:tr>
      <w:tr w:rsidR="00B66394" w14:paraId="4D852656"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2C08EF2C" w14:textId="026318A2" w:rsidR="00B66394" w:rsidRPr="00264891" w:rsidRDefault="00572DED" w:rsidP="00264891">
            <w:pPr>
              <w:rPr>
                <w:rFonts w:eastAsia="SimSun"/>
                <w:lang w:eastAsia="zh-CN"/>
              </w:rPr>
            </w:pPr>
            <w:r>
              <w:t>Are you accredited as a teacher in your subject by a professional body?</w:t>
            </w:r>
            <w:r w:rsidR="00264891">
              <w:rPr>
                <w:rFonts w:eastAsia="SimSun" w:hint="eastAsia"/>
                <w:lang w:eastAsia="zh-CN"/>
              </w:rPr>
              <w:t xml:space="preserve"> </w:t>
            </w:r>
            <w:r w:rsidR="00264891" w:rsidRPr="00264891">
              <w:rPr>
                <w:rFonts w:eastAsia="SimSun"/>
                <w:lang w:eastAsia="zh-CN"/>
              </w:rPr>
              <w:tab/>
            </w:r>
            <w:r w:rsidR="00264891" w:rsidRPr="00264891">
              <w:rPr>
                <w:rFonts w:eastAsia="SimSun"/>
                <w:b/>
                <w:bCs/>
                <w:lang w:eastAsia="zh-CN"/>
              </w:rPr>
              <w:t>If yes, please provide details</w:t>
            </w:r>
            <w:r w:rsidR="00264891">
              <w:rPr>
                <w:rFonts w:eastAsia="SimSun" w:hint="eastAsia"/>
                <w:b/>
                <w:bCs/>
                <w:lang w:eastAsia="zh-CN"/>
              </w:rPr>
              <w:t>.</w:t>
            </w:r>
          </w:p>
        </w:tc>
        <w:tc>
          <w:tcPr>
            <w:tcW w:w="2880" w:type="dxa"/>
            <w:tcBorders>
              <w:top w:val="single" w:sz="6" w:space="0" w:color="BFBFBF"/>
              <w:left w:val="single" w:sz="6" w:space="0" w:color="BFBFBF"/>
              <w:bottom w:val="single" w:sz="6" w:space="0" w:color="BFBFBF"/>
              <w:right w:val="single" w:sz="6" w:space="0" w:color="BFBFBF"/>
            </w:tcBorders>
            <w:vAlign w:val="center"/>
          </w:tcPr>
          <w:p w14:paraId="6DCC311D" w14:textId="77777777" w:rsidR="00B66394" w:rsidRDefault="00572DED">
            <w:r>
              <w:t>☐ Yes    ☐ No</w:t>
            </w:r>
            <w:r>
              <w:br/>
            </w:r>
          </w:p>
        </w:tc>
      </w:tr>
      <w:tr w:rsidR="00B66394" w14:paraId="5EB28BCE"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081C9460" w14:textId="77777777" w:rsidR="00B66394" w:rsidRDefault="00572DED">
            <w:r>
              <w:t>Are you/have you been a holder of a UK National Teaching Fellowship Scheme Individual Award?</w:t>
            </w:r>
          </w:p>
        </w:tc>
        <w:tc>
          <w:tcPr>
            <w:tcW w:w="2880" w:type="dxa"/>
            <w:tcBorders>
              <w:top w:val="single" w:sz="6" w:space="0" w:color="BFBFBF"/>
              <w:left w:val="single" w:sz="6" w:space="0" w:color="BFBFBF"/>
              <w:bottom w:val="single" w:sz="6" w:space="0" w:color="BFBFBF"/>
              <w:right w:val="single" w:sz="6" w:space="0" w:color="BFBFBF"/>
            </w:tcBorders>
            <w:vAlign w:val="center"/>
          </w:tcPr>
          <w:p w14:paraId="4B74E644" w14:textId="77777777" w:rsidR="00B66394" w:rsidRDefault="00572DED">
            <w:r>
              <w:t>☐ Yes    ☐ No</w:t>
            </w:r>
            <w:r>
              <w:br/>
            </w:r>
          </w:p>
        </w:tc>
      </w:tr>
      <w:tr w:rsidR="00B66394" w14:paraId="44BA8BD9" w14:textId="77777777">
        <w:trPr>
          <w:trHeight w:val="680"/>
          <w:jc w:val="center"/>
        </w:trPr>
        <w:tc>
          <w:tcPr>
            <w:tcW w:w="7488" w:type="dxa"/>
            <w:tcBorders>
              <w:top w:val="single" w:sz="6" w:space="0" w:color="BFBFBF"/>
              <w:left w:val="single" w:sz="6" w:space="0" w:color="BFBFBF"/>
              <w:bottom w:val="single" w:sz="6" w:space="0" w:color="BFBFBF"/>
              <w:right w:val="single" w:sz="6" w:space="0" w:color="BFBFBF"/>
            </w:tcBorders>
            <w:vAlign w:val="center"/>
          </w:tcPr>
          <w:p w14:paraId="02AA3428" w14:textId="773868B2" w:rsidR="00B66394" w:rsidRPr="00264891" w:rsidRDefault="00572DED">
            <w:pPr>
              <w:rPr>
                <w:rFonts w:eastAsia="SimSun"/>
                <w:lang w:eastAsia="zh-CN"/>
              </w:rPr>
            </w:pPr>
            <w:r>
              <w:t>Do you have any other accreditation or qualification in teaching in the higher education sector?</w:t>
            </w:r>
            <w:r w:rsidR="00264891">
              <w:rPr>
                <w:rFonts w:eastAsia="SimSun" w:hint="eastAsia"/>
                <w:lang w:eastAsia="zh-CN"/>
              </w:rPr>
              <w:t xml:space="preserve"> </w:t>
            </w:r>
            <w:r w:rsidR="00264891" w:rsidRPr="00264891">
              <w:rPr>
                <w:rFonts w:eastAsia="SimSun"/>
                <w:b/>
                <w:bCs/>
                <w:lang w:eastAsia="zh-CN"/>
              </w:rPr>
              <w:t>If yes, please provide details</w:t>
            </w:r>
            <w:r w:rsidR="00264891">
              <w:rPr>
                <w:rFonts w:eastAsia="SimSun" w:hint="eastAsia"/>
                <w:b/>
                <w:bCs/>
                <w:lang w:eastAsia="zh-CN"/>
              </w:rPr>
              <w:t xml:space="preserve">. </w:t>
            </w:r>
          </w:p>
        </w:tc>
        <w:tc>
          <w:tcPr>
            <w:tcW w:w="2880" w:type="dxa"/>
            <w:tcBorders>
              <w:top w:val="single" w:sz="6" w:space="0" w:color="BFBFBF"/>
              <w:left w:val="single" w:sz="6" w:space="0" w:color="BFBFBF"/>
              <w:bottom w:val="single" w:sz="6" w:space="0" w:color="BFBFBF"/>
              <w:right w:val="single" w:sz="6" w:space="0" w:color="BFBFBF"/>
            </w:tcBorders>
            <w:vAlign w:val="center"/>
          </w:tcPr>
          <w:p w14:paraId="569F9F99" w14:textId="77777777" w:rsidR="00B66394" w:rsidRDefault="00572DED">
            <w:r>
              <w:t>☐ Yes    ☐ No</w:t>
            </w:r>
            <w:r>
              <w:br/>
            </w:r>
          </w:p>
        </w:tc>
      </w:tr>
    </w:tbl>
    <w:p w14:paraId="4393D774" w14:textId="77777777" w:rsidR="00B66394" w:rsidRDefault="00572DED">
      <w:r>
        <w:br w:type="page"/>
      </w:r>
    </w:p>
    <w:p w14:paraId="7EB6A43B" w14:textId="0386CAE7" w:rsidR="00BF309E" w:rsidRDefault="00BF309E">
      <w:pPr>
        <w:spacing w:before="140" w:after="60"/>
        <w:rPr>
          <w:rFonts w:eastAsia="SimSun"/>
          <w:b/>
          <w:color w:val="BF6000"/>
          <w:sz w:val="22"/>
          <w:lang w:eastAsia="zh-CN"/>
        </w:rPr>
      </w:pPr>
      <w:r>
        <w:rPr>
          <w:b/>
          <w:color w:val="BF6000"/>
          <w:sz w:val="22"/>
        </w:rPr>
        <w:lastRenderedPageBreak/>
        <w:t xml:space="preserve">Please provide your </w:t>
      </w:r>
      <w:proofErr w:type="gramStart"/>
      <w:r>
        <w:rPr>
          <w:b/>
          <w:color w:val="BF6000"/>
          <w:sz w:val="22"/>
        </w:rPr>
        <w:t>referees</w:t>
      </w:r>
      <w:proofErr w:type="gramEnd"/>
      <w:r>
        <w:rPr>
          <w:b/>
          <w:color w:val="BF6000"/>
          <w:sz w:val="22"/>
        </w:rPr>
        <w:t xml:space="preserve"> information here:</w:t>
      </w:r>
    </w:p>
    <w:p w14:paraId="414FA5BA" w14:textId="235AA4BA" w:rsidR="00F90A32" w:rsidRPr="00F90A32" w:rsidRDefault="00F90A32" w:rsidP="00F90A32">
      <w:pPr>
        <w:pStyle w:val="NormalWeb"/>
        <w:rPr>
          <w:rFonts w:ascii="Arial" w:hAnsi="Arial" w:cs="Arial"/>
          <w:color w:val="515151"/>
          <w:sz w:val="18"/>
          <w:szCs w:val="18"/>
        </w:rPr>
      </w:pPr>
      <w:r>
        <w:rPr>
          <w:rFonts w:eastAsia="SimSun" w:hint="eastAsia"/>
          <w:b/>
          <w:color w:val="BF6000"/>
          <w:sz w:val="22"/>
        </w:rPr>
        <w:t xml:space="preserve">Note: </w:t>
      </w:r>
      <w:r w:rsidRPr="00F90A32">
        <w:rPr>
          <w:rFonts w:ascii="Arial" w:hAnsi="Arial" w:cs="Arial"/>
          <w:color w:val="515151"/>
          <w:sz w:val="18"/>
          <w:szCs w:val="18"/>
        </w:rPr>
        <w:br/>
        <w:t xml:space="preserve">For all 'Research &amp; Teaching' posts </w:t>
      </w:r>
      <w:r w:rsidRPr="00F90A32">
        <w:rPr>
          <w:rFonts w:ascii="Arial" w:hAnsi="Arial" w:cs="Arial"/>
          <w:b/>
          <w:bCs/>
          <w:color w:val="515151"/>
          <w:sz w:val="18"/>
          <w:szCs w:val="18"/>
        </w:rPr>
        <w:t>three</w:t>
      </w:r>
      <w:r w:rsidRPr="00F90A32">
        <w:rPr>
          <w:rFonts w:ascii="Arial" w:hAnsi="Arial" w:cs="Arial"/>
          <w:color w:val="515151"/>
          <w:sz w:val="18"/>
          <w:szCs w:val="18"/>
        </w:rPr>
        <w:t xml:space="preserve"> 'Personal, Professional and Academic' references and </w:t>
      </w:r>
      <w:r w:rsidRPr="00F90A32">
        <w:rPr>
          <w:rFonts w:ascii="Arial" w:hAnsi="Arial" w:cs="Arial"/>
          <w:b/>
          <w:bCs/>
          <w:color w:val="515151"/>
          <w:sz w:val="18"/>
          <w:szCs w:val="18"/>
        </w:rPr>
        <w:t>one</w:t>
      </w:r>
      <w:r w:rsidRPr="00F90A32">
        <w:rPr>
          <w:rFonts w:ascii="Arial" w:hAnsi="Arial" w:cs="Arial"/>
          <w:color w:val="515151"/>
          <w:sz w:val="18"/>
          <w:szCs w:val="18"/>
        </w:rPr>
        <w:t xml:space="preserve"> 'Employer </w:t>
      </w:r>
      <w:proofErr w:type="gramStart"/>
      <w:r w:rsidRPr="00F90A32">
        <w:rPr>
          <w:rFonts w:ascii="Arial" w:hAnsi="Arial" w:cs="Arial"/>
          <w:color w:val="515151"/>
          <w:sz w:val="18"/>
          <w:szCs w:val="18"/>
        </w:rPr>
        <w:t>reference</w:t>
      </w:r>
      <w:proofErr w:type="gramEnd"/>
      <w:r>
        <w:rPr>
          <w:rFonts w:ascii="Arial" w:eastAsia="SimSun" w:hAnsi="Arial" w:cs="Arial" w:hint="eastAsia"/>
          <w:color w:val="515151"/>
          <w:sz w:val="18"/>
          <w:szCs w:val="18"/>
        </w:rPr>
        <w:t xml:space="preserve"> </w:t>
      </w:r>
      <w:r w:rsidRPr="00F90A32">
        <w:rPr>
          <w:rFonts w:ascii="Arial" w:hAnsi="Arial" w:cs="Arial"/>
          <w:color w:val="515151"/>
          <w:sz w:val="18"/>
          <w:szCs w:val="18"/>
        </w:rPr>
        <w:t>will be required. One reference must be from your most recent employer/educational institution. Please note it is our normal practice to reference 'Personal, Professional and Academic' and 'Employer' references for academic candidates prior to interview.</w:t>
      </w:r>
    </w:p>
    <w:p w14:paraId="5EB54FFB" w14:textId="625BE88E" w:rsidR="00F90A32" w:rsidRPr="00F90A32" w:rsidRDefault="00F90A32" w:rsidP="00F90A32">
      <w:pPr>
        <w:spacing w:before="140" w:after="60"/>
        <w:rPr>
          <w:rFonts w:eastAsia="SimSun"/>
          <w:b/>
          <w:color w:val="BF6000"/>
          <w:sz w:val="22"/>
          <w:lang w:eastAsia="zh-CN"/>
        </w:rPr>
      </w:pPr>
      <w:r w:rsidRPr="00F90A32">
        <w:rPr>
          <w:rFonts w:eastAsia="Times New Roman" w:cs="Arial"/>
          <w:color w:val="515151"/>
          <w:szCs w:val="18"/>
          <w:lang w:eastAsia="zh-CN"/>
        </w:rPr>
        <w:t>For all 'Non-Research &amp; Teaching' posts, one 'Employer' and one 'Personal, Professional and Academic' or two 'Employer' references will be required. One reference must be from your most recent employer/educational institution. References will not be requested until after interview.</w:t>
      </w:r>
    </w:p>
    <w:p w14:paraId="19BD4BE5" w14:textId="37597A53" w:rsidR="00B66394" w:rsidRDefault="00572DED">
      <w:pPr>
        <w:spacing w:before="140" w:after="60"/>
      </w:pPr>
      <w:r>
        <w:rPr>
          <w:b/>
          <w:color w:val="BF6000"/>
          <w:sz w:val="22"/>
        </w:rPr>
        <w:t>Reference1</w:t>
      </w:r>
    </w:p>
    <w:tbl>
      <w:tblPr>
        <w:tblW w:w="0" w:type="auto"/>
        <w:jc w:val="center"/>
        <w:tblLook w:val="04A0" w:firstRow="1" w:lastRow="0" w:firstColumn="1" w:lastColumn="0" w:noHBand="0" w:noVBand="1"/>
      </w:tblPr>
      <w:tblGrid>
        <w:gridCol w:w="3368"/>
        <w:gridCol w:w="6941"/>
      </w:tblGrid>
      <w:tr w:rsidR="00B66394" w14:paraId="4F96A87E"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E154000" w14:textId="77777777" w:rsidR="00B66394" w:rsidRDefault="00572DED">
            <w:r>
              <w:rPr>
                <w:b/>
              </w:rPr>
              <w:t>Reference Type:</w:t>
            </w:r>
          </w:p>
        </w:tc>
        <w:tc>
          <w:tcPr>
            <w:tcW w:w="6984" w:type="dxa"/>
            <w:tcBorders>
              <w:top w:val="single" w:sz="6" w:space="0" w:color="BFBFBF"/>
              <w:left w:val="single" w:sz="6" w:space="0" w:color="BFBFBF"/>
              <w:bottom w:val="single" w:sz="6" w:space="0" w:color="BFBFBF"/>
              <w:right w:val="single" w:sz="6" w:space="0" w:color="BFBFBF"/>
            </w:tcBorders>
            <w:vAlign w:val="center"/>
          </w:tcPr>
          <w:p w14:paraId="6044EF21" w14:textId="3AB1FCCC" w:rsidR="00B66394" w:rsidRPr="00F90A32" w:rsidRDefault="00F90A32">
            <w:pPr>
              <w:rPr>
                <w:rFonts w:eastAsia="SimSun"/>
                <w:lang w:eastAsia="zh-CN"/>
              </w:rPr>
            </w:pPr>
            <w:r w:rsidRPr="00F90A32">
              <w:t>Employer</w:t>
            </w:r>
            <w:r>
              <w:rPr>
                <w:rFonts w:eastAsia="SimSun" w:hint="eastAsia"/>
                <w:lang w:eastAsia="zh-CN"/>
              </w:rPr>
              <w:t>/</w:t>
            </w:r>
            <w:r>
              <w:t xml:space="preserve"> </w:t>
            </w:r>
            <w:r w:rsidRPr="00F90A32">
              <w:rPr>
                <w:rFonts w:eastAsia="SimSun"/>
                <w:lang w:eastAsia="zh-CN"/>
              </w:rPr>
              <w:t>Personal,</w:t>
            </w:r>
            <w:r>
              <w:rPr>
                <w:rFonts w:eastAsia="SimSun" w:hint="eastAsia"/>
                <w:lang w:eastAsia="zh-CN"/>
              </w:rPr>
              <w:t xml:space="preserve"> </w:t>
            </w:r>
            <w:r w:rsidRPr="00F90A32">
              <w:rPr>
                <w:rFonts w:eastAsia="SimSun"/>
                <w:lang w:eastAsia="zh-CN"/>
              </w:rPr>
              <w:t>Professional, or Academic</w:t>
            </w:r>
          </w:p>
        </w:tc>
      </w:tr>
      <w:tr w:rsidR="00B66394" w14:paraId="12645FE7"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1CACC01" w14:textId="77777777" w:rsidR="00B66394" w:rsidRDefault="00572DED">
            <w:r>
              <w:rPr>
                <w:b/>
              </w:rPr>
              <w:t>Name:</w:t>
            </w:r>
          </w:p>
        </w:tc>
        <w:tc>
          <w:tcPr>
            <w:tcW w:w="6984" w:type="dxa"/>
            <w:tcBorders>
              <w:top w:val="single" w:sz="6" w:space="0" w:color="BFBFBF"/>
              <w:left w:val="single" w:sz="6" w:space="0" w:color="BFBFBF"/>
              <w:bottom w:val="single" w:sz="6" w:space="0" w:color="BFBFBF"/>
              <w:right w:val="single" w:sz="6" w:space="0" w:color="BFBFBF"/>
            </w:tcBorders>
            <w:vAlign w:val="center"/>
          </w:tcPr>
          <w:p w14:paraId="3C012139" w14:textId="77777777" w:rsidR="00B66394" w:rsidRDefault="00B66394"/>
        </w:tc>
      </w:tr>
      <w:tr w:rsidR="00B66394" w14:paraId="4C2D9EE0"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FBFCC61" w14:textId="77777777" w:rsidR="00B66394" w:rsidRDefault="00572DED">
            <w:r>
              <w:rPr>
                <w:b/>
              </w:rPr>
              <w:t>Position: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6C106633" w14:textId="77777777" w:rsidR="00B66394" w:rsidRDefault="00B66394"/>
        </w:tc>
      </w:tr>
      <w:tr w:rsidR="00B66394" w14:paraId="0D629F4E"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D34C408" w14:textId="77777777" w:rsidR="00B66394" w:rsidRDefault="00572DED">
            <w:r>
              <w:rPr>
                <w:b/>
              </w:rPr>
              <w:t>Relationship to you:</w:t>
            </w:r>
          </w:p>
        </w:tc>
        <w:tc>
          <w:tcPr>
            <w:tcW w:w="6984" w:type="dxa"/>
            <w:tcBorders>
              <w:top w:val="single" w:sz="6" w:space="0" w:color="BFBFBF"/>
              <w:left w:val="single" w:sz="6" w:space="0" w:color="BFBFBF"/>
              <w:bottom w:val="single" w:sz="6" w:space="0" w:color="BFBFBF"/>
              <w:right w:val="single" w:sz="6" w:space="0" w:color="BFBFBF"/>
            </w:tcBorders>
            <w:vAlign w:val="center"/>
          </w:tcPr>
          <w:p w14:paraId="3C51136A" w14:textId="77777777" w:rsidR="00B66394" w:rsidRDefault="00B66394"/>
        </w:tc>
      </w:tr>
      <w:tr w:rsidR="00B66394" w14:paraId="44FA0964"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B8625FD" w14:textId="77777777" w:rsidR="00B66394" w:rsidRDefault="00572DED">
            <w:r>
              <w:rPr>
                <w:b/>
              </w:rPr>
              <w:t>Address:</w:t>
            </w:r>
          </w:p>
        </w:tc>
        <w:tc>
          <w:tcPr>
            <w:tcW w:w="6984" w:type="dxa"/>
            <w:tcBorders>
              <w:top w:val="single" w:sz="6" w:space="0" w:color="BFBFBF"/>
              <w:left w:val="single" w:sz="6" w:space="0" w:color="BFBFBF"/>
              <w:bottom w:val="single" w:sz="6" w:space="0" w:color="BFBFBF"/>
              <w:right w:val="single" w:sz="6" w:space="0" w:color="BFBFBF"/>
            </w:tcBorders>
            <w:vAlign w:val="center"/>
          </w:tcPr>
          <w:p w14:paraId="046C2CA9" w14:textId="77777777" w:rsidR="00B66394" w:rsidRDefault="00B66394"/>
        </w:tc>
      </w:tr>
      <w:tr w:rsidR="00B66394" w14:paraId="7209C398"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7470B6F" w14:textId="77777777" w:rsidR="00B66394" w:rsidRDefault="00572DED">
            <w:r>
              <w:rPr>
                <w:b/>
              </w:rPr>
              <w:t>Telephone Number:</w:t>
            </w:r>
          </w:p>
        </w:tc>
        <w:tc>
          <w:tcPr>
            <w:tcW w:w="6984" w:type="dxa"/>
            <w:tcBorders>
              <w:top w:val="single" w:sz="6" w:space="0" w:color="BFBFBF"/>
              <w:left w:val="single" w:sz="6" w:space="0" w:color="BFBFBF"/>
              <w:bottom w:val="single" w:sz="6" w:space="0" w:color="BFBFBF"/>
              <w:right w:val="single" w:sz="6" w:space="0" w:color="BFBFBF"/>
            </w:tcBorders>
            <w:vAlign w:val="center"/>
          </w:tcPr>
          <w:p w14:paraId="0B8E6D74" w14:textId="77777777" w:rsidR="00B66394" w:rsidRDefault="00B66394"/>
        </w:tc>
      </w:tr>
      <w:tr w:rsidR="00B66394" w14:paraId="10808D48"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BA190DB" w14:textId="77777777" w:rsidR="00B66394" w:rsidRDefault="00572DED">
            <w:r>
              <w:rPr>
                <w:b/>
              </w:rPr>
              <w:t>Email:</w:t>
            </w:r>
          </w:p>
        </w:tc>
        <w:tc>
          <w:tcPr>
            <w:tcW w:w="6984" w:type="dxa"/>
            <w:tcBorders>
              <w:top w:val="single" w:sz="6" w:space="0" w:color="BFBFBF"/>
              <w:left w:val="single" w:sz="6" w:space="0" w:color="BFBFBF"/>
              <w:bottom w:val="single" w:sz="6" w:space="0" w:color="BFBFBF"/>
              <w:right w:val="single" w:sz="6" w:space="0" w:color="BFBFBF"/>
            </w:tcBorders>
            <w:vAlign w:val="center"/>
          </w:tcPr>
          <w:p w14:paraId="003F1E78" w14:textId="77777777" w:rsidR="00B66394" w:rsidRDefault="00B66394"/>
        </w:tc>
      </w:tr>
      <w:tr w:rsidR="00B66394" w14:paraId="7E22CF15"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EB8B2AA" w14:textId="77777777" w:rsidR="00B66394" w:rsidRDefault="00572DED">
            <w:r>
              <w:rPr>
                <w:b/>
              </w:rPr>
              <w:t>contacted without prior permission: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7EAAEBBE" w14:textId="77777777" w:rsidR="00B66394" w:rsidRDefault="00B66394"/>
        </w:tc>
      </w:tr>
    </w:tbl>
    <w:p w14:paraId="186F4A99" w14:textId="77777777" w:rsidR="00B66394" w:rsidRDefault="00572DED">
      <w:pPr>
        <w:spacing w:before="140" w:after="60"/>
      </w:pPr>
      <w:r>
        <w:rPr>
          <w:b/>
          <w:color w:val="BF6000"/>
          <w:sz w:val="22"/>
        </w:rPr>
        <w:t>Reference2</w:t>
      </w:r>
    </w:p>
    <w:tbl>
      <w:tblPr>
        <w:tblW w:w="0" w:type="auto"/>
        <w:jc w:val="center"/>
        <w:tblLook w:val="04A0" w:firstRow="1" w:lastRow="0" w:firstColumn="1" w:lastColumn="0" w:noHBand="0" w:noVBand="1"/>
      </w:tblPr>
      <w:tblGrid>
        <w:gridCol w:w="3368"/>
        <w:gridCol w:w="6941"/>
      </w:tblGrid>
      <w:tr w:rsidR="00B66394" w14:paraId="7CF24320"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08D8DB4" w14:textId="77777777" w:rsidR="00B66394" w:rsidRDefault="00572DED">
            <w:r>
              <w:rPr>
                <w:b/>
              </w:rPr>
              <w:t>Reference Type:</w:t>
            </w:r>
          </w:p>
        </w:tc>
        <w:tc>
          <w:tcPr>
            <w:tcW w:w="6984" w:type="dxa"/>
            <w:tcBorders>
              <w:top w:val="single" w:sz="6" w:space="0" w:color="BFBFBF"/>
              <w:left w:val="single" w:sz="6" w:space="0" w:color="BFBFBF"/>
              <w:bottom w:val="single" w:sz="6" w:space="0" w:color="BFBFBF"/>
              <w:right w:val="single" w:sz="6" w:space="0" w:color="BFBFBF"/>
            </w:tcBorders>
            <w:vAlign w:val="center"/>
          </w:tcPr>
          <w:p w14:paraId="5181D5C2" w14:textId="28AF86F5" w:rsidR="00B66394" w:rsidRDefault="00F90A32">
            <w:r w:rsidRPr="00F90A32">
              <w:t>Employer</w:t>
            </w:r>
            <w:r>
              <w:rPr>
                <w:rFonts w:eastAsia="SimSun" w:hint="eastAsia"/>
                <w:lang w:eastAsia="zh-CN"/>
              </w:rPr>
              <w:t>/</w:t>
            </w:r>
            <w:r>
              <w:t xml:space="preserve"> </w:t>
            </w:r>
            <w:r w:rsidRPr="00F90A32">
              <w:rPr>
                <w:rFonts w:eastAsia="SimSun"/>
                <w:lang w:eastAsia="zh-CN"/>
              </w:rPr>
              <w:t>Personal,</w:t>
            </w:r>
            <w:r>
              <w:rPr>
                <w:rFonts w:eastAsia="SimSun" w:hint="eastAsia"/>
                <w:lang w:eastAsia="zh-CN"/>
              </w:rPr>
              <w:t xml:space="preserve"> </w:t>
            </w:r>
            <w:r w:rsidRPr="00F90A32">
              <w:rPr>
                <w:rFonts w:eastAsia="SimSun"/>
                <w:lang w:eastAsia="zh-CN"/>
              </w:rPr>
              <w:t>Professional, or Academic</w:t>
            </w:r>
          </w:p>
        </w:tc>
      </w:tr>
      <w:tr w:rsidR="00B66394" w14:paraId="40A093D3"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5060B26" w14:textId="77777777" w:rsidR="00B66394" w:rsidRDefault="00572DED">
            <w:r>
              <w:rPr>
                <w:b/>
              </w:rPr>
              <w:t>Name:</w:t>
            </w:r>
          </w:p>
        </w:tc>
        <w:tc>
          <w:tcPr>
            <w:tcW w:w="6984" w:type="dxa"/>
            <w:tcBorders>
              <w:top w:val="single" w:sz="6" w:space="0" w:color="BFBFBF"/>
              <w:left w:val="single" w:sz="6" w:space="0" w:color="BFBFBF"/>
              <w:bottom w:val="single" w:sz="6" w:space="0" w:color="BFBFBF"/>
              <w:right w:val="single" w:sz="6" w:space="0" w:color="BFBFBF"/>
            </w:tcBorders>
            <w:vAlign w:val="center"/>
          </w:tcPr>
          <w:p w14:paraId="03E699A2" w14:textId="77777777" w:rsidR="00B66394" w:rsidRDefault="00B66394"/>
        </w:tc>
      </w:tr>
      <w:tr w:rsidR="00B66394" w14:paraId="6168747B"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B53D36D" w14:textId="77777777" w:rsidR="00B66394" w:rsidRDefault="00572DED">
            <w:r>
              <w:rPr>
                <w:b/>
              </w:rPr>
              <w:t>Position: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09E2EB45" w14:textId="77777777" w:rsidR="00B66394" w:rsidRDefault="00B66394"/>
        </w:tc>
      </w:tr>
      <w:tr w:rsidR="00B66394" w14:paraId="32C2A0FF"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F497848" w14:textId="77777777" w:rsidR="00B66394" w:rsidRDefault="00572DED">
            <w:r>
              <w:rPr>
                <w:b/>
              </w:rPr>
              <w:t>Relationship to you:</w:t>
            </w:r>
          </w:p>
        </w:tc>
        <w:tc>
          <w:tcPr>
            <w:tcW w:w="6984" w:type="dxa"/>
            <w:tcBorders>
              <w:top w:val="single" w:sz="6" w:space="0" w:color="BFBFBF"/>
              <w:left w:val="single" w:sz="6" w:space="0" w:color="BFBFBF"/>
              <w:bottom w:val="single" w:sz="6" w:space="0" w:color="BFBFBF"/>
              <w:right w:val="single" w:sz="6" w:space="0" w:color="BFBFBF"/>
            </w:tcBorders>
            <w:vAlign w:val="center"/>
          </w:tcPr>
          <w:p w14:paraId="40986E0C" w14:textId="77777777" w:rsidR="00B66394" w:rsidRDefault="00B66394"/>
        </w:tc>
      </w:tr>
      <w:tr w:rsidR="00B66394" w14:paraId="531F2DA6"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FA719EB" w14:textId="77777777" w:rsidR="00B66394" w:rsidRDefault="00572DED">
            <w:r>
              <w:rPr>
                <w:b/>
              </w:rPr>
              <w:t>Address:</w:t>
            </w:r>
          </w:p>
        </w:tc>
        <w:tc>
          <w:tcPr>
            <w:tcW w:w="6984" w:type="dxa"/>
            <w:tcBorders>
              <w:top w:val="single" w:sz="6" w:space="0" w:color="BFBFBF"/>
              <w:left w:val="single" w:sz="6" w:space="0" w:color="BFBFBF"/>
              <w:bottom w:val="single" w:sz="6" w:space="0" w:color="BFBFBF"/>
              <w:right w:val="single" w:sz="6" w:space="0" w:color="BFBFBF"/>
            </w:tcBorders>
            <w:vAlign w:val="center"/>
          </w:tcPr>
          <w:p w14:paraId="789A50EB" w14:textId="77777777" w:rsidR="00B66394" w:rsidRDefault="00B66394"/>
        </w:tc>
      </w:tr>
      <w:tr w:rsidR="00B66394" w14:paraId="40FF7D34"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E2710E5" w14:textId="77777777" w:rsidR="00B66394" w:rsidRDefault="00572DED">
            <w:r>
              <w:rPr>
                <w:b/>
              </w:rPr>
              <w:t>Telephone Number:</w:t>
            </w:r>
          </w:p>
        </w:tc>
        <w:tc>
          <w:tcPr>
            <w:tcW w:w="6984" w:type="dxa"/>
            <w:tcBorders>
              <w:top w:val="single" w:sz="6" w:space="0" w:color="BFBFBF"/>
              <w:left w:val="single" w:sz="6" w:space="0" w:color="BFBFBF"/>
              <w:bottom w:val="single" w:sz="6" w:space="0" w:color="BFBFBF"/>
              <w:right w:val="single" w:sz="6" w:space="0" w:color="BFBFBF"/>
            </w:tcBorders>
            <w:vAlign w:val="center"/>
          </w:tcPr>
          <w:p w14:paraId="6BC007FE" w14:textId="77777777" w:rsidR="00B66394" w:rsidRDefault="00B66394"/>
        </w:tc>
      </w:tr>
      <w:tr w:rsidR="00B66394" w14:paraId="64086CF4"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4731D51" w14:textId="77777777" w:rsidR="00B66394" w:rsidRDefault="00572DED">
            <w:r>
              <w:rPr>
                <w:b/>
              </w:rPr>
              <w:t>Email:</w:t>
            </w:r>
          </w:p>
        </w:tc>
        <w:tc>
          <w:tcPr>
            <w:tcW w:w="6984" w:type="dxa"/>
            <w:tcBorders>
              <w:top w:val="single" w:sz="6" w:space="0" w:color="BFBFBF"/>
              <w:left w:val="single" w:sz="6" w:space="0" w:color="BFBFBF"/>
              <w:bottom w:val="single" w:sz="6" w:space="0" w:color="BFBFBF"/>
              <w:right w:val="single" w:sz="6" w:space="0" w:color="BFBFBF"/>
            </w:tcBorders>
            <w:vAlign w:val="center"/>
          </w:tcPr>
          <w:p w14:paraId="6F3875B4" w14:textId="77777777" w:rsidR="00B66394" w:rsidRDefault="00B66394"/>
        </w:tc>
      </w:tr>
      <w:tr w:rsidR="00B66394" w14:paraId="2B6BC58F"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248C281" w14:textId="77777777" w:rsidR="00B66394" w:rsidRDefault="00572DED">
            <w:r>
              <w:rPr>
                <w:b/>
              </w:rPr>
              <w:t>contacted without prior permission: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2C5A9DFD" w14:textId="77777777" w:rsidR="00B66394" w:rsidRDefault="00B66394"/>
        </w:tc>
      </w:tr>
    </w:tbl>
    <w:p w14:paraId="6086BFD6" w14:textId="77777777" w:rsidR="00B66394" w:rsidRDefault="00572DED">
      <w:r>
        <w:br w:type="page"/>
      </w:r>
    </w:p>
    <w:p w14:paraId="2C7A5A1F" w14:textId="77777777" w:rsidR="00B66394" w:rsidRDefault="00572DED">
      <w:pPr>
        <w:spacing w:before="140" w:after="60"/>
      </w:pPr>
      <w:r>
        <w:rPr>
          <w:b/>
          <w:color w:val="BF6000"/>
          <w:sz w:val="22"/>
        </w:rPr>
        <w:lastRenderedPageBreak/>
        <w:t>Reference3</w:t>
      </w:r>
    </w:p>
    <w:tbl>
      <w:tblPr>
        <w:tblW w:w="0" w:type="auto"/>
        <w:jc w:val="center"/>
        <w:tblLook w:val="04A0" w:firstRow="1" w:lastRow="0" w:firstColumn="1" w:lastColumn="0" w:noHBand="0" w:noVBand="1"/>
      </w:tblPr>
      <w:tblGrid>
        <w:gridCol w:w="3368"/>
        <w:gridCol w:w="6941"/>
      </w:tblGrid>
      <w:tr w:rsidR="00B66394" w14:paraId="7EAC6BCF"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CE027E2" w14:textId="77777777" w:rsidR="00B66394" w:rsidRDefault="00572DED">
            <w:r>
              <w:rPr>
                <w:b/>
              </w:rPr>
              <w:t>Reference Type:</w:t>
            </w:r>
          </w:p>
        </w:tc>
        <w:tc>
          <w:tcPr>
            <w:tcW w:w="6984" w:type="dxa"/>
            <w:tcBorders>
              <w:top w:val="single" w:sz="6" w:space="0" w:color="BFBFBF"/>
              <w:left w:val="single" w:sz="6" w:space="0" w:color="BFBFBF"/>
              <w:bottom w:val="single" w:sz="6" w:space="0" w:color="BFBFBF"/>
              <w:right w:val="single" w:sz="6" w:space="0" w:color="BFBFBF"/>
            </w:tcBorders>
            <w:vAlign w:val="center"/>
          </w:tcPr>
          <w:p w14:paraId="6E66F406" w14:textId="70D93028" w:rsidR="00B66394" w:rsidRDefault="00F90A32">
            <w:r w:rsidRPr="00F90A32">
              <w:t>Employer</w:t>
            </w:r>
            <w:r>
              <w:rPr>
                <w:rFonts w:eastAsia="SimSun" w:hint="eastAsia"/>
                <w:lang w:eastAsia="zh-CN"/>
              </w:rPr>
              <w:t>/</w:t>
            </w:r>
            <w:r>
              <w:t xml:space="preserve"> </w:t>
            </w:r>
            <w:r w:rsidRPr="00F90A32">
              <w:rPr>
                <w:rFonts w:eastAsia="SimSun"/>
                <w:lang w:eastAsia="zh-CN"/>
              </w:rPr>
              <w:t>Personal,</w:t>
            </w:r>
            <w:r>
              <w:rPr>
                <w:rFonts w:eastAsia="SimSun" w:hint="eastAsia"/>
                <w:lang w:eastAsia="zh-CN"/>
              </w:rPr>
              <w:t xml:space="preserve"> </w:t>
            </w:r>
            <w:r w:rsidRPr="00F90A32">
              <w:rPr>
                <w:rFonts w:eastAsia="SimSun"/>
                <w:lang w:eastAsia="zh-CN"/>
              </w:rPr>
              <w:t>Professional, or Academic</w:t>
            </w:r>
          </w:p>
        </w:tc>
      </w:tr>
      <w:tr w:rsidR="00B66394" w14:paraId="6F17F68B"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7B0D81D" w14:textId="77777777" w:rsidR="00B66394" w:rsidRDefault="00572DED">
            <w:r>
              <w:rPr>
                <w:b/>
              </w:rPr>
              <w:t>Name:</w:t>
            </w:r>
          </w:p>
        </w:tc>
        <w:tc>
          <w:tcPr>
            <w:tcW w:w="6984" w:type="dxa"/>
            <w:tcBorders>
              <w:top w:val="single" w:sz="6" w:space="0" w:color="BFBFBF"/>
              <w:left w:val="single" w:sz="6" w:space="0" w:color="BFBFBF"/>
              <w:bottom w:val="single" w:sz="6" w:space="0" w:color="BFBFBF"/>
              <w:right w:val="single" w:sz="6" w:space="0" w:color="BFBFBF"/>
            </w:tcBorders>
            <w:vAlign w:val="center"/>
          </w:tcPr>
          <w:p w14:paraId="165FAA61" w14:textId="77777777" w:rsidR="00B66394" w:rsidRDefault="00B66394"/>
        </w:tc>
      </w:tr>
      <w:tr w:rsidR="00B66394" w14:paraId="5DFDE6F1"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55A3241" w14:textId="77777777" w:rsidR="00B66394" w:rsidRDefault="00572DED">
            <w:r>
              <w:rPr>
                <w:b/>
              </w:rPr>
              <w:t>Position: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70468F8C" w14:textId="77777777" w:rsidR="00B66394" w:rsidRDefault="00B66394"/>
        </w:tc>
      </w:tr>
      <w:tr w:rsidR="00B66394" w14:paraId="4BFD9ECD"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09199C5" w14:textId="77777777" w:rsidR="00B66394" w:rsidRDefault="00572DED">
            <w:r>
              <w:rPr>
                <w:b/>
              </w:rPr>
              <w:t>Relationship to you:</w:t>
            </w:r>
          </w:p>
        </w:tc>
        <w:tc>
          <w:tcPr>
            <w:tcW w:w="6984" w:type="dxa"/>
            <w:tcBorders>
              <w:top w:val="single" w:sz="6" w:space="0" w:color="BFBFBF"/>
              <w:left w:val="single" w:sz="6" w:space="0" w:color="BFBFBF"/>
              <w:bottom w:val="single" w:sz="6" w:space="0" w:color="BFBFBF"/>
              <w:right w:val="single" w:sz="6" w:space="0" w:color="BFBFBF"/>
            </w:tcBorders>
            <w:vAlign w:val="center"/>
          </w:tcPr>
          <w:p w14:paraId="1CC4FBD3" w14:textId="77777777" w:rsidR="00B66394" w:rsidRDefault="00B66394"/>
        </w:tc>
      </w:tr>
      <w:tr w:rsidR="00B66394" w14:paraId="7341998A"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BC1ED72" w14:textId="77777777" w:rsidR="00B66394" w:rsidRDefault="00572DED">
            <w:r>
              <w:rPr>
                <w:b/>
              </w:rPr>
              <w:t>Address:</w:t>
            </w:r>
          </w:p>
        </w:tc>
        <w:tc>
          <w:tcPr>
            <w:tcW w:w="6984" w:type="dxa"/>
            <w:tcBorders>
              <w:top w:val="single" w:sz="6" w:space="0" w:color="BFBFBF"/>
              <w:left w:val="single" w:sz="6" w:space="0" w:color="BFBFBF"/>
              <w:bottom w:val="single" w:sz="6" w:space="0" w:color="BFBFBF"/>
              <w:right w:val="single" w:sz="6" w:space="0" w:color="BFBFBF"/>
            </w:tcBorders>
            <w:vAlign w:val="center"/>
          </w:tcPr>
          <w:p w14:paraId="39BF197D" w14:textId="77777777" w:rsidR="00B66394" w:rsidRDefault="00B66394"/>
        </w:tc>
      </w:tr>
      <w:tr w:rsidR="00B66394" w14:paraId="56C09181"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6AC27C3" w14:textId="77777777" w:rsidR="00B66394" w:rsidRDefault="00572DED">
            <w:r>
              <w:rPr>
                <w:b/>
              </w:rPr>
              <w:t>Telephone Number:</w:t>
            </w:r>
          </w:p>
        </w:tc>
        <w:tc>
          <w:tcPr>
            <w:tcW w:w="6984" w:type="dxa"/>
            <w:tcBorders>
              <w:top w:val="single" w:sz="6" w:space="0" w:color="BFBFBF"/>
              <w:left w:val="single" w:sz="6" w:space="0" w:color="BFBFBF"/>
              <w:bottom w:val="single" w:sz="6" w:space="0" w:color="BFBFBF"/>
              <w:right w:val="single" w:sz="6" w:space="0" w:color="BFBFBF"/>
            </w:tcBorders>
            <w:vAlign w:val="center"/>
          </w:tcPr>
          <w:p w14:paraId="057E3B96" w14:textId="77777777" w:rsidR="00B66394" w:rsidRDefault="00B66394"/>
        </w:tc>
      </w:tr>
      <w:tr w:rsidR="00B66394" w14:paraId="0A5E1D6D"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49ADB8E" w14:textId="77777777" w:rsidR="00B66394" w:rsidRDefault="00572DED">
            <w:r>
              <w:rPr>
                <w:b/>
              </w:rPr>
              <w:t>Email:</w:t>
            </w:r>
          </w:p>
        </w:tc>
        <w:tc>
          <w:tcPr>
            <w:tcW w:w="6984" w:type="dxa"/>
            <w:tcBorders>
              <w:top w:val="single" w:sz="6" w:space="0" w:color="BFBFBF"/>
              <w:left w:val="single" w:sz="6" w:space="0" w:color="BFBFBF"/>
              <w:bottom w:val="single" w:sz="6" w:space="0" w:color="BFBFBF"/>
              <w:right w:val="single" w:sz="6" w:space="0" w:color="BFBFBF"/>
            </w:tcBorders>
            <w:vAlign w:val="center"/>
          </w:tcPr>
          <w:p w14:paraId="33E59A52" w14:textId="77777777" w:rsidR="00B66394" w:rsidRDefault="00B66394"/>
        </w:tc>
      </w:tr>
      <w:tr w:rsidR="00B66394" w14:paraId="419D04D5"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79B85B6" w14:textId="77777777" w:rsidR="00B66394" w:rsidRDefault="00572DED">
            <w:r>
              <w:rPr>
                <w:b/>
              </w:rPr>
              <w:t>contacted without prior permission: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046569EB" w14:textId="77777777" w:rsidR="00B66394" w:rsidRDefault="00B66394"/>
        </w:tc>
      </w:tr>
    </w:tbl>
    <w:p w14:paraId="3FCF3C84" w14:textId="77777777" w:rsidR="00B66394" w:rsidRDefault="00572DED">
      <w:pPr>
        <w:spacing w:before="140" w:after="60"/>
      </w:pPr>
      <w:r>
        <w:rPr>
          <w:b/>
          <w:color w:val="BF6000"/>
          <w:sz w:val="22"/>
        </w:rPr>
        <w:t>Reference4</w:t>
      </w:r>
    </w:p>
    <w:tbl>
      <w:tblPr>
        <w:tblW w:w="0" w:type="auto"/>
        <w:jc w:val="center"/>
        <w:tblLook w:val="04A0" w:firstRow="1" w:lastRow="0" w:firstColumn="1" w:lastColumn="0" w:noHBand="0" w:noVBand="1"/>
      </w:tblPr>
      <w:tblGrid>
        <w:gridCol w:w="3368"/>
        <w:gridCol w:w="6941"/>
      </w:tblGrid>
      <w:tr w:rsidR="00B66394" w14:paraId="5432E29D"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C516554" w14:textId="77777777" w:rsidR="00B66394" w:rsidRDefault="00572DED">
            <w:r>
              <w:rPr>
                <w:b/>
              </w:rPr>
              <w:t>Reference Type:</w:t>
            </w:r>
          </w:p>
        </w:tc>
        <w:tc>
          <w:tcPr>
            <w:tcW w:w="6984" w:type="dxa"/>
            <w:tcBorders>
              <w:top w:val="single" w:sz="6" w:space="0" w:color="BFBFBF"/>
              <w:left w:val="single" w:sz="6" w:space="0" w:color="BFBFBF"/>
              <w:bottom w:val="single" w:sz="6" w:space="0" w:color="BFBFBF"/>
              <w:right w:val="single" w:sz="6" w:space="0" w:color="BFBFBF"/>
            </w:tcBorders>
            <w:vAlign w:val="center"/>
          </w:tcPr>
          <w:p w14:paraId="29A90509" w14:textId="57194F7D" w:rsidR="00B66394" w:rsidRDefault="00F90A32">
            <w:r w:rsidRPr="00F90A32">
              <w:t>Employer</w:t>
            </w:r>
            <w:r>
              <w:rPr>
                <w:rFonts w:eastAsia="SimSun" w:hint="eastAsia"/>
                <w:lang w:eastAsia="zh-CN"/>
              </w:rPr>
              <w:t>/</w:t>
            </w:r>
            <w:r>
              <w:t xml:space="preserve"> </w:t>
            </w:r>
            <w:r w:rsidRPr="00F90A32">
              <w:rPr>
                <w:rFonts w:eastAsia="SimSun"/>
                <w:lang w:eastAsia="zh-CN"/>
              </w:rPr>
              <w:t>Personal,</w:t>
            </w:r>
            <w:r>
              <w:rPr>
                <w:rFonts w:eastAsia="SimSun" w:hint="eastAsia"/>
                <w:lang w:eastAsia="zh-CN"/>
              </w:rPr>
              <w:t xml:space="preserve"> </w:t>
            </w:r>
            <w:r w:rsidRPr="00F90A32">
              <w:rPr>
                <w:rFonts w:eastAsia="SimSun"/>
                <w:lang w:eastAsia="zh-CN"/>
              </w:rPr>
              <w:t>Professional, or Academic</w:t>
            </w:r>
          </w:p>
        </w:tc>
      </w:tr>
      <w:tr w:rsidR="00B66394" w14:paraId="47362583"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F2C91A7" w14:textId="77777777" w:rsidR="00B66394" w:rsidRDefault="00572DED">
            <w:r>
              <w:rPr>
                <w:b/>
              </w:rPr>
              <w:t>Name:</w:t>
            </w:r>
          </w:p>
        </w:tc>
        <w:tc>
          <w:tcPr>
            <w:tcW w:w="6984" w:type="dxa"/>
            <w:tcBorders>
              <w:top w:val="single" w:sz="6" w:space="0" w:color="BFBFBF"/>
              <w:left w:val="single" w:sz="6" w:space="0" w:color="BFBFBF"/>
              <w:bottom w:val="single" w:sz="6" w:space="0" w:color="BFBFBF"/>
              <w:right w:val="single" w:sz="6" w:space="0" w:color="BFBFBF"/>
            </w:tcBorders>
            <w:vAlign w:val="center"/>
          </w:tcPr>
          <w:p w14:paraId="2BDC8DBC" w14:textId="77777777" w:rsidR="00B66394" w:rsidRDefault="00B66394"/>
        </w:tc>
      </w:tr>
      <w:tr w:rsidR="00B66394" w14:paraId="6175A9F0"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349DF9F" w14:textId="77777777" w:rsidR="00B66394" w:rsidRDefault="00572DED">
            <w:r>
              <w:rPr>
                <w:b/>
              </w:rPr>
              <w:t>Position: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44147FBF" w14:textId="77777777" w:rsidR="00B66394" w:rsidRDefault="00B66394"/>
        </w:tc>
      </w:tr>
      <w:tr w:rsidR="00B66394" w14:paraId="3552EA59"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7A054E13" w14:textId="77777777" w:rsidR="00B66394" w:rsidRDefault="00572DED">
            <w:r>
              <w:rPr>
                <w:b/>
              </w:rPr>
              <w:t>Relationship to you:</w:t>
            </w:r>
          </w:p>
        </w:tc>
        <w:tc>
          <w:tcPr>
            <w:tcW w:w="6984" w:type="dxa"/>
            <w:tcBorders>
              <w:top w:val="single" w:sz="6" w:space="0" w:color="BFBFBF"/>
              <w:left w:val="single" w:sz="6" w:space="0" w:color="BFBFBF"/>
              <w:bottom w:val="single" w:sz="6" w:space="0" w:color="BFBFBF"/>
              <w:right w:val="single" w:sz="6" w:space="0" w:color="BFBFBF"/>
            </w:tcBorders>
            <w:vAlign w:val="center"/>
          </w:tcPr>
          <w:p w14:paraId="389132B4" w14:textId="77777777" w:rsidR="00B66394" w:rsidRDefault="00B66394"/>
        </w:tc>
      </w:tr>
      <w:tr w:rsidR="00B66394" w14:paraId="732452A7"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8F532B2" w14:textId="77777777" w:rsidR="00B66394" w:rsidRDefault="00572DED">
            <w:r>
              <w:rPr>
                <w:b/>
              </w:rPr>
              <w:t>Address:</w:t>
            </w:r>
          </w:p>
        </w:tc>
        <w:tc>
          <w:tcPr>
            <w:tcW w:w="6984" w:type="dxa"/>
            <w:tcBorders>
              <w:top w:val="single" w:sz="6" w:space="0" w:color="BFBFBF"/>
              <w:left w:val="single" w:sz="6" w:space="0" w:color="BFBFBF"/>
              <w:bottom w:val="single" w:sz="6" w:space="0" w:color="BFBFBF"/>
              <w:right w:val="single" w:sz="6" w:space="0" w:color="BFBFBF"/>
            </w:tcBorders>
            <w:vAlign w:val="center"/>
          </w:tcPr>
          <w:p w14:paraId="01A6B2C1" w14:textId="77777777" w:rsidR="00B66394" w:rsidRDefault="00B66394"/>
        </w:tc>
      </w:tr>
      <w:tr w:rsidR="00B66394" w14:paraId="3BA5180A"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383C7E1" w14:textId="77777777" w:rsidR="00B66394" w:rsidRDefault="00572DED">
            <w:r>
              <w:rPr>
                <w:b/>
              </w:rPr>
              <w:t>Telephone Number:</w:t>
            </w:r>
          </w:p>
        </w:tc>
        <w:tc>
          <w:tcPr>
            <w:tcW w:w="6984" w:type="dxa"/>
            <w:tcBorders>
              <w:top w:val="single" w:sz="6" w:space="0" w:color="BFBFBF"/>
              <w:left w:val="single" w:sz="6" w:space="0" w:color="BFBFBF"/>
              <w:bottom w:val="single" w:sz="6" w:space="0" w:color="BFBFBF"/>
              <w:right w:val="single" w:sz="6" w:space="0" w:color="BFBFBF"/>
            </w:tcBorders>
            <w:vAlign w:val="center"/>
          </w:tcPr>
          <w:p w14:paraId="0197E7D2" w14:textId="77777777" w:rsidR="00B66394" w:rsidRDefault="00B66394"/>
        </w:tc>
      </w:tr>
      <w:tr w:rsidR="00B66394" w14:paraId="2784ED17"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7980CAD" w14:textId="77777777" w:rsidR="00B66394" w:rsidRDefault="00572DED">
            <w:r>
              <w:rPr>
                <w:b/>
              </w:rPr>
              <w:t>Email:</w:t>
            </w:r>
          </w:p>
        </w:tc>
        <w:tc>
          <w:tcPr>
            <w:tcW w:w="6984" w:type="dxa"/>
            <w:tcBorders>
              <w:top w:val="single" w:sz="6" w:space="0" w:color="BFBFBF"/>
              <w:left w:val="single" w:sz="6" w:space="0" w:color="BFBFBF"/>
              <w:bottom w:val="single" w:sz="6" w:space="0" w:color="BFBFBF"/>
              <w:right w:val="single" w:sz="6" w:space="0" w:color="BFBFBF"/>
            </w:tcBorders>
            <w:vAlign w:val="center"/>
          </w:tcPr>
          <w:p w14:paraId="2F2B345F" w14:textId="77777777" w:rsidR="00B66394" w:rsidRDefault="00B66394"/>
        </w:tc>
      </w:tr>
      <w:tr w:rsidR="00B66394" w14:paraId="47C6FB78" w14:textId="77777777">
        <w:trPr>
          <w:trHeight w:val="330"/>
          <w:jc w:val="center"/>
        </w:trPr>
        <w:tc>
          <w:tcPr>
            <w:tcW w:w="3384"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1885742" w14:textId="77777777" w:rsidR="00B66394" w:rsidRDefault="00572DED">
            <w:r>
              <w:rPr>
                <w:b/>
              </w:rPr>
              <w:t>contacted without prior permission:</w:t>
            </w:r>
          </w:p>
        </w:tc>
        <w:tc>
          <w:tcPr>
            <w:tcW w:w="6984" w:type="dxa"/>
            <w:tcBorders>
              <w:top w:val="single" w:sz="6" w:space="0" w:color="BFBFBF"/>
              <w:left w:val="single" w:sz="6" w:space="0" w:color="BFBFBF"/>
              <w:bottom w:val="single" w:sz="6" w:space="0" w:color="BFBFBF"/>
              <w:right w:val="single" w:sz="6" w:space="0" w:color="BFBFBF"/>
            </w:tcBorders>
            <w:vAlign w:val="center"/>
          </w:tcPr>
          <w:p w14:paraId="568858E4" w14:textId="77777777" w:rsidR="00B66394" w:rsidRDefault="00B66394"/>
        </w:tc>
      </w:tr>
    </w:tbl>
    <w:p w14:paraId="37A9FFDD" w14:textId="77777777" w:rsidR="00B66394" w:rsidRDefault="00572DED">
      <w:r>
        <w:br w:type="page"/>
      </w:r>
    </w:p>
    <w:p w14:paraId="0FC98FE3" w14:textId="77777777" w:rsidR="00B66394" w:rsidRDefault="00572DED">
      <w:pPr>
        <w:spacing w:before="140" w:after="60"/>
      </w:pPr>
      <w:r>
        <w:rPr>
          <w:b/>
          <w:color w:val="BF6000"/>
          <w:sz w:val="22"/>
        </w:rPr>
        <w:lastRenderedPageBreak/>
        <w:t>Recruitment Source</w:t>
      </w:r>
    </w:p>
    <w:tbl>
      <w:tblPr>
        <w:tblW w:w="0" w:type="auto"/>
        <w:jc w:val="center"/>
        <w:tblLook w:val="04A0" w:firstRow="1" w:lastRow="0" w:firstColumn="1" w:lastColumn="0" w:noHBand="0" w:noVBand="1"/>
      </w:tblPr>
      <w:tblGrid>
        <w:gridCol w:w="3356"/>
        <w:gridCol w:w="6912"/>
      </w:tblGrid>
      <w:tr w:rsidR="00B66394" w14:paraId="12F744D0" w14:textId="77777777" w:rsidTr="00F90A32">
        <w:trPr>
          <w:trHeight w:val="650"/>
          <w:jc w:val="center"/>
        </w:trPr>
        <w:tc>
          <w:tcPr>
            <w:tcW w:w="3356"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2A1BFB2" w14:textId="77777777" w:rsidR="00B66394" w:rsidRDefault="00572DED">
            <w:r>
              <w:rPr>
                <w:b/>
              </w:rPr>
              <w:t xml:space="preserve">Where did you learn </w:t>
            </w:r>
            <w:proofErr w:type="gramStart"/>
            <w:r>
              <w:rPr>
                <w:b/>
              </w:rPr>
              <w:t>of</w:t>
            </w:r>
            <w:proofErr w:type="gramEnd"/>
            <w:r>
              <w:rPr>
                <w:b/>
              </w:rPr>
              <w:t xml:space="preserve"> this job?</w:t>
            </w:r>
          </w:p>
        </w:tc>
        <w:tc>
          <w:tcPr>
            <w:tcW w:w="6912" w:type="dxa"/>
            <w:tcBorders>
              <w:top w:val="single" w:sz="6" w:space="0" w:color="BFBFBF"/>
              <w:left w:val="single" w:sz="6" w:space="0" w:color="BFBFBF"/>
              <w:bottom w:val="single" w:sz="6" w:space="0" w:color="BFBFBF"/>
              <w:right w:val="single" w:sz="6" w:space="0" w:color="BFBFBF"/>
            </w:tcBorders>
            <w:vAlign w:val="center"/>
          </w:tcPr>
          <w:p w14:paraId="5243ED66" w14:textId="77777777" w:rsidR="00B66394" w:rsidRDefault="00B66394"/>
        </w:tc>
      </w:tr>
    </w:tbl>
    <w:p w14:paraId="3317A279" w14:textId="7565F5EB" w:rsidR="00B66394" w:rsidRDefault="00077481">
      <w:pPr>
        <w:spacing w:before="140" w:after="60"/>
      </w:pPr>
      <w:r w:rsidRPr="00077481">
        <w:rPr>
          <w:b/>
          <w:color w:val="BF6000"/>
          <w:sz w:val="22"/>
        </w:rPr>
        <w:t>Disclosure and Barring Service</w:t>
      </w:r>
    </w:p>
    <w:tbl>
      <w:tblPr>
        <w:tblW w:w="0" w:type="auto"/>
        <w:jc w:val="center"/>
        <w:tblLook w:val="04A0" w:firstRow="1" w:lastRow="0" w:firstColumn="1" w:lastColumn="0" w:noHBand="0" w:noVBand="1"/>
      </w:tblPr>
      <w:tblGrid>
        <w:gridCol w:w="5212"/>
        <w:gridCol w:w="5097"/>
      </w:tblGrid>
      <w:tr w:rsidR="00077481" w14:paraId="11297492" w14:textId="77777777" w:rsidTr="0086736B">
        <w:trPr>
          <w:trHeight w:val="440"/>
          <w:jc w:val="center"/>
        </w:trPr>
        <w:tc>
          <w:tcPr>
            <w:tcW w:w="10309" w:type="dxa"/>
            <w:gridSpan w:val="2"/>
            <w:tcBorders>
              <w:top w:val="single" w:sz="6" w:space="0" w:color="BFBFBF"/>
              <w:left w:val="single" w:sz="6" w:space="0" w:color="BFBFBF"/>
              <w:bottom w:val="single" w:sz="6" w:space="0" w:color="BFBFBF"/>
              <w:right w:val="single" w:sz="6" w:space="0" w:color="BFBFBF"/>
            </w:tcBorders>
            <w:shd w:val="clear" w:color="auto" w:fill="F2F2F2"/>
            <w:vAlign w:val="center"/>
          </w:tcPr>
          <w:p w14:paraId="50D81C7E" w14:textId="17D871A7" w:rsidR="00077481" w:rsidRPr="00077481" w:rsidRDefault="00077481" w:rsidP="00F90A32">
            <w:pPr>
              <w:rPr>
                <w:rFonts w:eastAsia="SimSun"/>
                <w:b/>
                <w:lang w:eastAsia="zh-CN"/>
              </w:rPr>
            </w:pPr>
            <w:r w:rsidRPr="00077481">
              <w:rPr>
                <w:rFonts w:eastAsia="SimSun"/>
                <w:b/>
                <w:lang w:eastAsia="zh-CN"/>
              </w:rPr>
              <w:t>Criminal</w:t>
            </w:r>
          </w:p>
          <w:p w14:paraId="131BD830" w14:textId="670F4BB4" w:rsidR="00077481" w:rsidRPr="00F90A32" w:rsidRDefault="00077481" w:rsidP="00F90A32">
            <w:pPr>
              <w:rPr>
                <w:rFonts w:eastAsia="SimSun"/>
                <w:i/>
                <w:iCs/>
                <w:sz w:val="16"/>
                <w:szCs w:val="20"/>
                <w:lang w:eastAsia="zh-CN"/>
              </w:rPr>
            </w:pPr>
            <w:r w:rsidRPr="00F90A32">
              <w:rPr>
                <w:rFonts w:eastAsia="SimSun"/>
                <w:i/>
                <w:iCs/>
                <w:sz w:val="16"/>
                <w:szCs w:val="20"/>
                <w:lang w:eastAsia="zh-CN"/>
              </w:rPr>
              <w:t>Please note that applicants are responsible for informing the University of Nottingham Ningbo China should any changes occur regarding their criminal conviction statement after their application has been submitted, and at any stage in the recruitment process.</w:t>
            </w:r>
          </w:p>
          <w:p w14:paraId="2E41653B" w14:textId="77777777" w:rsidR="00077481" w:rsidRPr="00F90A32" w:rsidRDefault="00077481" w:rsidP="00F90A32">
            <w:pPr>
              <w:rPr>
                <w:rFonts w:eastAsia="SimSun"/>
                <w:i/>
                <w:iCs/>
                <w:sz w:val="16"/>
                <w:szCs w:val="20"/>
                <w:lang w:eastAsia="zh-CN"/>
              </w:rPr>
            </w:pPr>
            <w:r w:rsidRPr="00F90A32">
              <w:rPr>
                <w:rFonts w:eastAsia="SimSun"/>
                <w:i/>
                <w:iCs/>
                <w:sz w:val="16"/>
                <w:szCs w:val="20"/>
                <w:lang w:eastAsia="zh-CN"/>
              </w:rPr>
              <w:t>Statement on the Employment of Individuals with Criminal Records</w:t>
            </w:r>
          </w:p>
          <w:p w14:paraId="1DD56054" w14:textId="77777777" w:rsidR="00077481" w:rsidRPr="00F90A32" w:rsidRDefault="00077481" w:rsidP="00F90A32">
            <w:pPr>
              <w:rPr>
                <w:rFonts w:eastAsia="SimSun"/>
                <w:i/>
                <w:iCs/>
                <w:sz w:val="16"/>
                <w:szCs w:val="20"/>
                <w:lang w:eastAsia="zh-CN"/>
              </w:rPr>
            </w:pPr>
            <w:r w:rsidRPr="00F90A32">
              <w:rPr>
                <w:rFonts w:eastAsia="SimSun"/>
                <w:i/>
                <w:iCs/>
                <w:sz w:val="16"/>
                <w:szCs w:val="20"/>
                <w:lang w:eastAsia="zh-CN"/>
              </w:rPr>
              <w:t xml:space="preserve">The University actively promotes equality of opportunity for all applicants, staff and students who are treated solely </w:t>
            </w:r>
            <w:proofErr w:type="gramStart"/>
            <w:r w:rsidRPr="00F90A32">
              <w:rPr>
                <w:rFonts w:eastAsia="SimSun"/>
                <w:i/>
                <w:iCs/>
                <w:sz w:val="16"/>
                <w:szCs w:val="20"/>
                <w:lang w:eastAsia="zh-CN"/>
              </w:rPr>
              <w:t>on the basis of</w:t>
            </w:r>
            <w:proofErr w:type="gramEnd"/>
            <w:r w:rsidRPr="00F90A32">
              <w:rPr>
                <w:rFonts w:eastAsia="SimSun"/>
                <w:i/>
                <w:iCs/>
                <w:sz w:val="16"/>
                <w:szCs w:val="20"/>
                <w:lang w:eastAsia="zh-CN"/>
              </w:rPr>
              <w:t xml:space="preserve"> their merits, abilities and potential and welcomes applications from a wide range of candidates, including those with criminal records. We select all candidates for interview based on their skills, qualifications and experience.</w:t>
            </w:r>
          </w:p>
          <w:p w14:paraId="1DDD2C77" w14:textId="77777777" w:rsidR="00077481" w:rsidRPr="00F90A32" w:rsidRDefault="00077481" w:rsidP="00F90A32">
            <w:pPr>
              <w:rPr>
                <w:rFonts w:eastAsia="SimSun"/>
                <w:i/>
                <w:iCs/>
                <w:sz w:val="16"/>
                <w:szCs w:val="20"/>
                <w:lang w:eastAsia="zh-CN"/>
              </w:rPr>
            </w:pPr>
            <w:r w:rsidRPr="00F90A32">
              <w:rPr>
                <w:rFonts w:eastAsia="SimSun"/>
                <w:i/>
                <w:iCs/>
                <w:sz w:val="16"/>
                <w:szCs w:val="20"/>
                <w:lang w:eastAsia="zh-CN"/>
              </w:rPr>
              <w:t xml:space="preserve">The University requests all applicants to provide their criminal record information as part of the application process. To assist us in this matter, you are required to complete the </w:t>
            </w:r>
            <w:proofErr w:type="gramStart"/>
            <w:r w:rsidRPr="00F90A32">
              <w:rPr>
                <w:rFonts w:eastAsia="SimSun"/>
                <w:i/>
                <w:iCs/>
                <w:sz w:val="16"/>
                <w:szCs w:val="20"/>
                <w:lang w:eastAsia="zh-CN"/>
              </w:rPr>
              <w:t>box above</w:t>
            </w:r>
            <w:proofErr w:type="gramEnd"/>
            <w:r w:rsidRPr="00F90A32">
              <w:rPr>
                <w:rFonts w:eastAsia="SimSun"/>
                <w:i/>
                <w:iCs/>
                <w:sz w:val="16"/>
                <w:szCs w:val="20"/>
                <w:lang w:eastAsia="zh-CN"/>
              </w:rPr>
              <w:t>.</w:t>
            </w:r>
          </w:p>
          <w:p w14:paraId="48FFA2AD" w14:textId="77777777" w:rsidR="00077481" w:rsidRPr="00F90A32" w:rsidRDefault="00077481" w:rsidP="00F90A32">
            <w:pPr>
              <w:rPr>
                <w:rFonts w:eastAsia="SimSun"/>
                <w:i/>
                <w:iCs/>
                <w:sz w:val="16"/>
                <w:szCs w:val="20"/>
                <w:lang w:eastAsia="zh-CN"/>
              </w:rPr>
            </w:pPr>
            <w:r w:rsidRPr="00F90A32">
              <w:rPr>
                <w:rFonts w:eastAsia="SimSun"/>
                <w:i/>
                <w:iCs/>
                <w:sz w:val="16"/>
                <w:szCs w:val="20"/>
                <w:lang w:eastAsia="zh-CN"/>
              </w:rPr>
              <w:t xml:space="preserve">You should be aware that the nature of the position you are applying for allows the University to ask questions about your criminal record. At interview, or in a separate discussion, we will ensure that an open and measured discussion takes place </w:t>
            </w:r>
            <w:proofErr w:type="gramStart"/>
            <w:r w:rsidRPr="00F90A32">
              <w:rPr>
                <w:rFonts w:eastAsia="SimSun"/>
                <w:i/>
                <w:iCs/>
                <w:sz w:val="16"/>
                <w:szCs w:val="20"/>
                <w:lang w:eastAsia="zh-CN"/>
              </w:rPr>
              <w:t>on the subject of any</w:t>
            </w:r>
            <w:proofErr w:type="gramEnd"/>
            <w:r w:rsidRPr="00F90A32">
              <w:rPr>
                <w:rFonts w:eastAsia="SimSun"/>
                <w:i/>
                <w:iCs/>
                <w:sz w:val="16"/>
                <w:szCs w:val="20"/>
                <w:lang w:eastAsia="zh-CN"/>
              </w:rPr>
              <w:t xml:space="preserve"> offences or other matter that might be relevant to the position. Failure to reveal information that is directly relevant to the position sought could lead to withdrawal of an offer of employment.</w:t>
            </w:r>
          </w:p>
          <w:p w14:paraId="1210B1B3" w14:textId="77777777" w:rsidR="00077481" w:rsidRPr="00F90A32" w:rsidRDefault="00077481" w:rsidP="00F90A32">
            <w:pPr>
              <w:rPr>
                <w:rFonts w:eastAsia="SimSun"/>
                <w:i/>
                <w:iCs/>
                <w:sz w:val="16"/>
                <w:szCs w:val="20"/>
                <w:lang w:eastAsia="zh-CN"/>
              </w:rPr>
            </w:pPr>
            <w:r w:rsidRPr="00F90A32">
              <w:rPr>
                <w:rFonts w:eastAsia="SimSun"/>
                <w:i/>
                <w:iCs/>
                <w:sz w:val="16"/>
                <w:szCs w:val="20"/>
                <w:lang w:eastAsia="zh-CN"/>
              </w:rPr>
              <w:t>The University will discuss any matter revealed in a formal Disclosure and Barring check with you before withdrawing a conditional offer of employment.</w:t>
            </w:r>
          </w:p>
          <w:p w14:paraId="7E049733" w14:textId="3D9BB2EB" w:rsidR="00077481" w:rsidRPr="00077481" w:rsidRDefault="00077481" w:rsidP="00F90A32">
            <w:pPr>
              <w:rPr>
                <w:rFonts w:eastAsia="SimSun"/>
                <w:lang w:eastAsia="zh-CN"/>
              </w:rPr>
            </w:pPr>
            <w:r w:rsidRPr="00F90A32">
              <w:rPr>
                <w:rFonts w:eastAsia="SimSun"/>
                <w:i/>
                <w:iCs/>
                <w:sz w:val="16"/>
                <w:szCs w:val="20"/>
                <w:lang w:eastAsia="zh-CN"/>
              </w:rPr>
              <w:t>Having a criminal record will not necessarily bar you from working with the University. This will depend on the nature of the position and the circumstances and background of your offences.</w:t>
            </w:r>
            <w:r w:rsidRPr="00F90A32">
              <w:rPr>
                <w:b/>
                <w:sz w:val="16"/>
                <w:szCs w:val="20"/>
              </w:rPr>
              <w:t xml:space="preserve">  </w:t>
            </w:r>
          </w:p>
        </w:tc>
      </w:tr>
      <w:tr w:rsidR="00077481" w14:paraId="2AEB5E5F" w14:textId="77777777" w:rsidTr="00F90A32">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F2D4725" w14:textId="6708B070" w:rsidR="00077481" w:rsidRPr="00077481" w:rsidRDefault="00077481" w:rsidP="00077481">
            <w:pPr>
              <w:rPr>
                <w:rFonts w:eastAsia="SimSun"/>
                <w:b/>
                <w:lang w:eastAsia="zh-CN"/>
              </w:rPr>
            </w:pPr>
            <w:r>
              <w:rPr>
                <w:b/>
              </w:rPr>
              <w:t xml:space="preserve">*Do you have any unspent criminal convictions? </w:t>
            </w:r>
            <w:r>
              <w:rPr>
                <w:rFonts w:eastAsia="SimSun"/>
                <w:b/>
                <w:lang w:eastAsia="zh-CN"/>
              </w:rPr>
              <w:t>I</w:t>
            </w:r>
            <w:r>
              <w:rPr>
                <w:rFonts w:eastAsia="SimSun" w:hint="eastAsia"/>
                <w:b/>
                <w:lang w:eastAsia="zh-CN"/>
              </w:rPr>
              <w:t xml:space="preserve">f yes, please specify the details. </w:t>
            </w:r>
          </w:p>
          <w:p w14:paraId="0AFA619C" w14:textId="77777777" w:rsidR="00077481" w:rsidRDefault="00077481">
            <w:pPr>
              <w:rPr>
                <w:b/>
              </w:rPr>
            </w:pPr>
          </w:p>
        </w:tc>
        <w:tc>
          <w:tcPr>
            <w:tcW w:w="5097" w:type="dxa"/>
            <w:tcBorders>
              <w:top w:val="single" w:sz="6" w:space="0" w:color="BFBFBF"/>
              <w:left w:val="single" w:sz="6" w:space="0" w:color="BFBFBF"/>
              <w:bottom w:val="single" w:sz="6" w:space="0" w:color="BFBFBF"/>
              <w:right w:val="single" w:sz="6" w:space="0" w:color="BFBFBF"/>
            </w:tcBorders>
            <w:vAlign w:val="center"/>
          </w:tcPr>
          <w:p w14:paraId="121D5DBC" w14:textId="77777777" w:rsidR="00077481" w:rsidRDefault="00077481" w:rsidP="00077481">
            <w:pPr>
              <w:rPr>
                <w:rFonts w:eastAsia="SimSun"/>
                <w:lang w:eastAsia="zh-CN"/>
              </w:rPr>
            </w:pPr>
            <w:r w:rsidRPr="00F90A32">
              <w:t>Yes / No</w:t>
            </w:r>
          </w:p>
          <w:p w14:paraId="427F5BA3" w14:textId="77777777" w:rsidR="00077481" w:rsidRPr="00F90A32" w:rsidRDefault="00077481"/>
        </w:tc>
      </w:tr>
    </w:tbl>
    <w:p w14:paraId="32E52712" w14:textId="66488C2E" w:rsidR="00077481" w:rsidRDefault="00077481" w:rsidP="00077481">
      <w:pPr>
        <w:spacing w:before="140" w:after="60"/>
        <w:rPr>
          <w:rFonts w:eastAsia="SimSun"/>
          <w:b/>
          <w:color w:val="BF6000"/>
          <w:sz w:val="22"/>
          <w:lang w:eastAsia="zh-CN"/>
        </w:rPr>
      </w:pPr>
      <w:r w:rsidRPr="00077481">
        <w:rPr>
          <w:rFonts w:eastAsia="SimSun" w:hint="eastAsia"/>
          <w:b/>
          <w:color w:val="BF6000"/>
          <w:sz w:val="22"/>
          <w:lang w:eastAsia="zh-CN"/>
        </w:rPr>
        <w:t xml:space="preserve">Equal Opportunities </w:t>
      </w:r>
    </w:p>
    <w:tbl>
      <w:tblPr>
        <w:tblW w:w="0" w:type="auto"/>
        <w:jc w:val="center"/>
        <w:tblLook w:val="04A0" w:firstRow="1" w:lastRow="0" w:firstColumn="1" w:lastColumn="0" w:noHBand="0" w:noVBand="1"/>
      </w:tblPr>
      <w:tblGrid>
        <w:gridCol w:w="5212"/>
        <w:gridCol w:w="5097"/>
      </w:tblGrid>
      <w:tr w:rsidR="00077481" w14:paraId="2098E5E1" w14:textId="77777777" w:rsidTr="00C95197">
        <w:trPr>
          <w:trHeight w:val="440"/>
          <w:jc w:val="center"/>
        </w:trPr>
        <w:tc>
          <w:tcPr>
            <w:tcW w:w="10309" w:type="dxa"/>
            <w:gridSpan w:val="2"/>
            <w:tcBorders>
              <w:top w:val="single" w:sz="6" w:space="0" w:color="BFBFBF"/>
              <w:left w:val="single" w:sz="6" w:space="0" w:color="BFBFBF"/>
              <w:bottom w:val="single" w:sz="6" w:space="0" w:color="BFBFBF"/>
              <w:right w:val="single" w:sz="6" w:space="0" w:color="BFBFBF"/>
            </w:tcBorders>
            <w:shd w:val="clear" w:color="auto" w:fill="F2F2F2"/>
            <w:vAlign w:val="center"/>
          </w:tcPr>
          <w:p w14:paraId="024B7B5A" w14:textId="77777777" w:rsidR="00077481" w:rsidRPr="00F90A32" w:rsidRDefault="00077481" w:rsidP="00C95197">
            <w:pPr>
              <w:rPr>
                <w:rFonts w:eastAsia="SimSun"/>
                <w:i/>
                <w:iCs/>
                <w:sz w:val="16"/>
                <w:szCs w:val="20"/>
                <w:lang w:eastAsia="zh-CN"/>
              </w:rPr>
            </w:pPr>
            <w:r w:rsidRPr="00F90A32">
              <w:rPr>
                <w:rFonts w:eastAsia="SimSun"/>
                <w:i/>
                <w:iCs/>
                <w:sz w:val="16"/>
                <w:szCs w:val="20"/>
                <w:lang w:eastAsia="zh-CN"/>
              </w:rPr>
              <w:t xml:space="preserve">The University of Nottingham Ningbo China is an equal opportunity employer. It is our intention to ensure that job applicants and staff are treated solely </w:t>
            </w:r>
            <w:proofErr w:type="gramStart"/>
            <w:r w:rsidRPr="00F90A32">
              <w:rPr>
                <w:rFonts w:eastAsia="SimSun"/>
                <w:i/>
                <w:iCs/>
                <w:sz w:val="16"/>
                <w:szCs w:val="20"/>
                <w:lang w:eastAsia="zh-CN"/>
              </w:rPr>
              <w:t>on the basis of</w:t>
            </w:r>
            <w:proofErr w:type="gramEnd"/>
            <w:r w:rsidRPr="00F90A32">
              <w:rPr>
                <w:rFonts w:eastAsia="SimSun"/>
                <w:i/>
                <w:iCs/>
                <w:sz w:val="16"/>
                <w:szCs w:val="20"/>
                <w:lang w:eastAsia="zh-CN"/>
              </w:rPr>
              <w:t xml:space="preserve"> their merits, abilities and potential, regardless of gender, race, </w:t>
            </w:r>
            <w:proofErr w:type="spellStart"/>
            <w:r w:rsidRPr="00F90A32">
              <w:rPr>
                <w:rFonts w:eastAsia="SimSun"/>
                <w:i/>
                <w:iCs/>
                <w:sz w:val="16"/>
                <w:szCs w:val="20"/>
                <w:lang w:eastAsia="zh-CN"/>
              </w:rPr>
              <w:t>colour</w:t>
            </w:r>
            <w:proofErr w:type="spellEnd"/>
            <w:r w:rsidRPr="00F90A32">
              <w:rPr>
                <w:rFonts w:eastAsia="SimSun"/>
                <w:i/>
                <w:iCs/>
                <w:sz w:val="16"/>
                <w:szCs w:val="20"/>
                <w:lang w:eastAsia="zh-CN"/>
              </w:rPr>
              <w:t>, nationality, ethnic or national origin, age*, socio-economic background, disability, religious or political beliefs, trade union membership, family circumstances or other irrelevant distinction.</w:t>
            </w:r>
          </w:p>
          <w:p w14:paraId="24C7D090" w14:textId="77777777" w:rsidR="00077481" w:rsidRPr="00F90A32" w:rsidRDefault="00077481" w:rsidP="00C95197">
            <w:r w:rsidRPr="00F90A32">
              <w:rPr>
                <w:rFonts w:eastAsia="SimSun"/>
                <w:i/>
                <w:iCs/>
                <w:sz w:val="16"/>
                <w:szCs w:val="20"/>
                <w:lang w:eastAsia="zh-CN"/>
              </w:rPr>
              <w:t>This information is used to assist us in monitoring the effectiveness of our policy and WILL NOT be taken into consideration for short-listing and interviewing purposes. The University will seek your explicit permission should it intend to process any sensitive personal data for any reason other than Equal Opportunity purposes or exercising a legal right or obligation required by law. Sensitive data includes your racial or ethnic origin, sexual life, political beliefs, trade union membership, religious beliefs, physical or mental health and criminal offences.</w:t>
            </w:r>
          </w:p>
        </w:tc>
      </w:tr>
      <w:tr w:rsidR="00077481" w14:paraId="5FB92519"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24B7B0BF" w14:textId="77777777" w:rsidR="00077481" w:rsidRDefault="00077481" w:rsidP="00C95197">
            <w:r>
              <w:rPr>
                <w:b/>
              </w:rPr>
              <w:t xml:space="preserve">*Gender   </w:t>
            </w:r>
          </w:p>
        </w:tc>
        <w:tc>
          <w:tcPr>
            <w:tcW w:w="5097" w:type="dxa"/>
            <w:tcBorders>
              <w:top w:val="single" w:sz="6" w:space="0" w:color="BFBFBF"/>
              <w:left w:val="single" w:sz="6" w:space="0" w:color="BFBFBF"/>
              <w:bottom w:val="single" w:sz="6" w:space="0" w:color="BFBFBF"/>
              <w:right w:val="single" w:sz="6" w:space="0" w:color="BFBFBF"/>
            </w:tcBorders>
            <w:vAlign w:val="center"/>
          </w:tcPr>
          <w:p w14:paraId="36045838" w14:textId="77777777" w:rsidR="00077481" w:rsidRDefault="00077481" w:rsidP="00C95197">
            <w:r w:rsidRPr="00F90A32">
              <w:t>Male / Female / Prefer not to say</w:t>
            </w:r>
          </w:p>
        </w:tc>
      </w:tr>
      <w:tr w:rsidR="00077481" w14:paraId="53E59449"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CD1183B" w14:textId="77777777" w:rsidR="00077481" w:rsidRDefault="00077481" w:rsidP="00C95197">
            <w:r>
              <w:rPr>
                <w:b/>
              </w:rPr>
              <w:t xml:space="preserve">*Date of Birth   </w:t>
            </w:r>
          </w:p>
        </w:tc>
        <w:tc>
          <w:tcPr>
            <w:tcW w:w="5097" w:type="dxa"/>
            <w:tcBorders>
              <w:top w:val="single" w:sz="6" w:space="0" w:color="BFBFBF"/>
              <w:left w:val="single" w:sz="6" w:space="0" w:color="BFBFBF"/>
              <w:bottom w:val="single" w:sz="6" w:space="0" w:color="BFBFBF"/>
              <w:right w:val="single" w:sz="6" w:space="0" w:color="BFBFBF"/>
            </w:tcBorders>
            <w:vAlign w:val="center"/>
          </w:tcPr>
          <w:p w14:paraId="5C9B7BB4" w14:textId="77777777" w:rsidR="00077481" w:rsidRDefault="00077481" w:rsidP="00C95197">
            <w:r w:rsidRPr="00F90A32">
              <w:t>MM/DD/YYYY</w:t>
            </w:r>
          </w:p>
        </w:tc>
      </w:tr>
    </w:tbl>
    <w:p w14:paraId="5BEF9551" w14:textId="13973105" w:rsidR="00077481" w:rsidRPr="00077481" w:rsidRDefault="00077481" w:rsidP="00077481">
      <w:pPr>
        <w:spacing w:before="140" w:after="60"/>
        <w:rPr>
          <w:rFonts w:eastAsia="SimSun"/>
          <w:b/>
          <w:color w:val="BF6000"/>
          <w:sz w:val="22"/>
          <w:lang w:eastAsia="zh-CN"/>
        </w:rPr>
      </w:pPr>
      <w:r w:rsidRPr="00077481">
        <w:rPr>
          <w:rFonts w:eastAsia="SimSun" w:hint="eastAsia"/>
          <w:b/>
          <w:color w:val="BF6000"/>
          <w:sz w:val="22"/>
          <w:lang w:eastAsia="zh-CN"/>
        </w:rPr>
        <w:t>Disability</w:t>
      </w:r>
    </w:p>
    <w:tbl>
      <w:tblPr>
        <w:tblW w:w="0" w:type="auto"/>
        <w:jc w:val="center"/>
        <w:tblLook w:val="04A0" w:firstRow="1" w:lastRow="0" w:firstColumn="1" w:lastColumn="0" w:noHBand="0" w:noVBand="1"/>
      </w:tblPr>
      <w:tblGrid>
        <w:gridCol w:w="5212"/>
        <w:gridCol w:w="5097"/>
      </w:tblGrid>
      <w:tr w:rsidR="00077481" w14:paraId="2CADA975" w14:textId="77777777" w:rsidTr="00C95197">
        <w:trPr>
          <w:trHeight w:val="440"/>
          <w:jc w:val="center"/>
        </w:trPr>
        <w:tc>
          <w:tcPr>
            <w:tcW w:w="10309" w:type="dxa"/>
            <w:gridSpan w:val="2"/>
            <w:tcBorders>
              <w:top w:val="single" w:sz="6" w:space="0" w:color="BFBFBF"/>
              <w:left w:val="single" w:sz="6" w:space="0" w:color="BFBFBF"/>
              <w:bottom w:val="single" w:sz="6" w:space="0" w:color="BFBFBF"/>
              <w:right w:val="single" w:sz="6" w:space="0" w:color="BFBFBF"/>
            </w:tcBorders>
            <w:shd w:val="clear" w:color="auto" w:fill="F2F2F2"/>
            <w:vAlign w:val="center"/>
          </w:tcPr>
          <w:p w14:paraId="162BA07F" w14:textId="77777777" w:rsidR="00077481" w:rsidRPr="00077481" w:rsidRDefault="00077481" w:rsidP="00C95197">
            <w:pPr>
              <w:rPr>
                <w:rFonts w:eastAsia="SimSun"/>
                <w:i/>
                <w:iCs/>
                <w:sz w:val="16"/>
                <w:szCs w:val="20"/>
                <w:lang w:eastAsia="zh-CN"/>
              </w:rPr>
            </w:pPr>
            <w:r w:rsidRPr="00077481">
              <w:rPr>
                <w:rFonts w:eastAsia="SimSun"/>
                <w:i/>
                <w:iCs/>
                <w:sz w:val="16"/>
                <w:szCs w:val="20"/>
                <w:lang w:eastAsia="zh-CN"/>
              </w:rPr>
              <w:t>Disability is defined by the Equality Act as a physical or mental impairment which has a substantial and long-term (at least 12 months) effect on a person’s ability to carry out normal day-to-day activities.</w:t>
            </w:r>
          </w:p>
          <w:p w14:paraId="22B8F577" w14:textId="77777777" w:rsidR="00077481" w:rsidRPr="00F90A32" w:rsidRDefault="00077481" w:rsidP="00C95197">
            <w:r w:rsidRPr="00077481">
              <w:rPr>
                <w:rFonts w:eastAsia="SimSun"/>
                <w:i/>
                <w:iCs/>
                <w:sz w:val="16"/>
                <w:szCs w:val="20"/>
                <w:lang w:eastAsia="zh-CN"/>
              </w:rPr>
              <w:t xml:space="preserve">If you are disabled or have a medical condition and require support </w:t>
            </w:r>
            <w:proofErr w:type="gramStart"/>
            <w:r w:rsidRPr="00077481">
              <w:rPr>
                <w:rFonts w:eastAsia="SimSun"/>
                <w:i/>
                <w:iCs/>
                <w:sz w:val="16"/>
                <w:szCs w:val="20"/>
                <w:lang w:eastAsia="zh-CN"/>
              </w:rPr>
              <w:t>in order to</w:t>
            </w:r>
            <w:proofErr w:type="gramEnd"/>
            <w:r w:rsidRPr="00077481">
              <w:rPr>
                <w:rFonts w:eastAsia="SimSun"/>
                <w:i/>
                <w:iCs/>
                <w:sz w:val="16"/>
                <w:szCs w:val="20"/>
                <w:lang w:eastAsia="zh-CN"/>
              </w:rPr>
              <w:t xml:space="preserve"> do your job, the University of Nottingham will assist with liaison between you and agencies as appropriate. </w:t>
            </w:r>
            <w:hyperlink r:id="rId8" w:history="1">
              <w:r w:rsidRPr="00077481">
                <w:rPr>
                  <w:rStyle w:val="Hyperlink"/>
                  <w:rFonts w:eastAsia="SimSun"/>
                  <w:i/>
                  <w:iCs/>
                  <w:sz w:val="16"/>
                  <w:szCs w:val="20"/>
                  <w:lang w:eastAsia="zh-CN"/>
                </w:rPr>
                <w:t>Access to Work</w:t>
              </w:r>
            </w:hyperlink>
            <w:r w:rsidRPr="00077481">
              <w:rPr>
                <w:rFonts w:eastAsia="SimSun"/>
                <w:i/>
                <w:iCs/>
                <w:sz w:val="16"/>
                <w:szCs w:val="20"/>
                <w:lang w:eastAsia="zh-CN"/>
              </w:rPr>
              <w:t xml:space="preserve"> is the government department that provides funding towards a support worker or for the cost of equipment or travelling to work and may be useful for you.</w:t>
            </w:r>
          </w:p>
        </w:tc>
      </w:tr>
      <w:tr w:rsidR="00077481" w14:paraId="3678B088"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1D4AC7A5" w14:textId="77777777" w:rsidR="00077481" w:rsidRDefault="00077481" w:rsidP="00C95197">
            <w:r>
              <w:rPr>
                <w:b/>
              </w:rPr>
              <w:t>*</w:t>
            </w:r>
            <w:r>
              <w:t xml:space="preserve"> </w:t>
            </w:r>
            <w:r w:rsidRPr="00077481">
              <w:rPr>
                <w:b/>
              </w:rPr>
              <w:t>Do you have a disability or a medical condition as defined by the Equality Act?</w:t>
            </w:r>
          </w:p>
        </w:tc>
        <w:tc>
          <w:tcPr>
            <w:tcW w:w="5097" w:type="dxa"/>
            <w:tcBorders>
              <w:top w:val="single" w:sz="6" w:space="0" w:color="BFBFBF"/>
              <w:left w:val="single" w:sz="6" w:space="0" w:color="BFBFBF"/>
              <w:bottom w:val="single" w:sz="6" w:space="0" w:color="BFBFBF"/>
              <w:right w:val="single" w:sz="6" w:space="0" w:color="BFBFBF"/>
            </w:tcBorders>
            <w:vAlign w:val="center"/>
          </w:tcPr>
          <w:p w14:paraId="58D9CC1F" w14:textId="77777777" w:rsidR="00077481" w:rsidRPr="00F90A32" w:rsidRDefault="00077481" w:rsidP="00C95197">
            <w:pPr>
              <w:rPr>
                <w:rFonts w:eastAsia="SimSun"/>
                <w:lang w:eastAsia="zh-CN"/>
              </w:rPr>
            </w:pPr>
            <w:r w:rsidRPr="00F90A32">
              <w:t>Yes / No</w:t>
            </w:r>
            <w:r>
              <w:rPr>
                <w:rFonts w:eastAsia="SimSun" w:hint="eastAsia"/>
                <w:lang w:eastAsia="zh-CN"/>
              </w:rPr>
              <w:t xml:space="preserve"> </w:t>
            </w:r>
            <w:r w:rsidRPr="00F90A32">
              <w:rPr>
                <w:rFonts w:hint="eastAsia"/>
              </w:rPr>
              <w:t>/</w:t>
            </w:r>
            <w:r>
              <w:rPr>
                <w:rFonts w:eastAsia="SimSun" w:hint="eastAsia"/>
                <w:lang w:eastAsia="zh-CN"/>
              </w:rPr>
              <w:t xml:space="preserve"> </w:t>
            </w:r>
            <w:r w:rsidRPr="00F90A32">
              <w:rPr>
                <w:rFonts w:hint="eastAsia"/>
              </w:rPr>
              <w:t>Do not wish to declare</w:t>
            </w:r>
          </w:p>
        </w:tc>
      </w:tr>
      <w:tr w:rsidR="00077481" w14:paraId="5D642D19"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4F192121" w14:textId="77777777" w:rsidR="00077481" w:rsidRDefault="00077481" w:rsidP="00C95197">
            <w:pPr>
              <w:rPr>
                <w:b/>
              </w:rPr>
            </w:pPr>
            <w:r>
              <w:rPr>
                <w:b/>
              </w:rPr>
              <w:t>*</w:t>
            </w:r>
            <w:r>
              <w:t xml:space="preserve"> </w:t>
            </w:r>
            <w:r w:rsidRPr="00077481">
              <w:rPr>
                <w:b/>
              </w:rPr>
              <w:t xml:space="preserve">Do you require any adjustments to enable you to participate in an interview? (Should you be </w:t>
            </w:r>
            <w:proofErr w:type="gramStart"/>
            <w:r w:rsidRPr="00077481">
              <w:rPr>
                <w:b/>
              </w:rPr>
              <w:t>short listed</w:t>
            </w:r>
            <w:proofErr w:type="gramEnd"/>
            <w:r w:rsidRPr="00077481">
              <w:rPr>
                <w:b/>
              </w:rPr>
              <w:t xml:space="preserve">, you will have the opportunity to request further </w:t>
            </w:r>
            <w:r w:rsidRPr="00077481">
              <w:rPr>
                <w:b/>
              </w:rPr>
              <w:lastRenderedPageBreak/>
              <w:t>adjustments upon the receipt of your invitation to the next stage in the recruitment process):</w:t>
            </w:r>
          </w:p>
        </w:tc>
        <w:tc>
          <w:tcPr>
            <w:tcW w:w="5097" w:type="dxa"/>
            <w:tcBorders>
              <w:top w:val="single" w:sz="6" w:space="0" w:color="BFBFBF"/>
              <w:left w:val="single" w:sz="6" w:space="0" w:color="BFBFBF"/>
              <w:bottom w:val="single" w:sz="6" w:space="0" w:color="BFBFBF"/>
              <w:right w:val="single" w:sz="6" w:space="0" w:color="BFBFBF"/>
            </w:tcBorders>
            <w:vAlign w:val="center"/>
          </w:tcPr>
          <w:p w14:paraId="1218D305" w14:textId="77777777" w:rsidR="00077481" w:rsidRPr="00F90A32" w:rsidRDefault="00077481" w:rsidP="00C95197">
            <w:r w:rsidRPr="00F90A32">
              <w:lastRenderedPageBreak/>
              <w:t>Yes / No</w:t>
            </w:r>
            <w:r>
              <w:rPr>
                <w:rFonts w:eastAsia="SimSun" w:hint="eastAsia"/>
                <w:lang w:eastAsia="zh-CN"/>
              </w:rPr>
              <w:t xml:space="preserve"> </w:t>
            </w:r>
            <w:r w:rsidRPr="00F90A32">
              <w:rPr>
                <w:rFonts w:hint="eastAsia"/>
              </w:rPr>
              <w:t>/</w:t>
            </w:r>
            <w:r>
              <w:rPr>
                <w:rFonts w:eastAsia="SimSun" w:hint="eastAsia"/>
                <w:lang w:eastAsia="zh-CN"/>
              </w:rPr>
              <w:t xml:space="preserve"> </w:t>
            </w:r>
            <w:r w:rsidRPr="00F90A32">
              <w:rPr>
                <w:rFonts w:hint="eastAsia"/>
              </w:rPr>
              <w:t>Do not wish to declare</w:t>
            </w:r>
          </w:p>
        </w:tc>
      </w:tr>
    </w:tbl>
    <w:p w14:paraId="7E9047AC" w14:textId="6DC11FF6" w:rsidR="00077481" w:rsidRPr="00077481" w:rsidRDefault="00077481" w:rsidP="00077481">
      <w:pPr>
        <w:spacing w:before="140" w:after="60"/>
        <w:rPr>
          <w:rFonts w:eastAsia="SimSun"/>
          <w:b/>
          <w:color w:val="BF6000"/>
          <w:sz w:val="22"/>
          <w:lang w:eastAsia="zh-CN"/>
        </w:rPr>
      </w:pPr>
      <w:r w:rsidRPr="00077481">
        <w:rPr>
          <w:rFonts w:eastAsia="SimSun" w:hint="eastAsia"/>
          <w:b/>
          <w:color w:val="BF6000"/>
          <w:sz w:val="22"/>
          <w:lang w:eastAsia="zh-CN"/>
        </w:rPr>
        <w:t>Other Personal Information</w:t>
      </w:r>
    </w:p>
    <w:tbl>
      <w:tblPr>
        <w:tblW w:w="0" w:type="auto"/>
        <w:jc w:val="center"/>
        <w:tblLook w:val="04A0" w:firstRow="1" w:lastRow="0" w:firstColumn="1" w:lastColumn="0" w:noHBand="0" w:noVBand="1"/>
      </w:tblPr>
      <w:tblGrid>
        <w:gridCol w:w="5212"/>
        <w:gridCol w:w="5097"/>
      </w:tblGrid>
      <w:tr w:rsidR="00077481" w14:paraId="6C5068B1"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5A210C2B" w14:textId="77777777" w:rsidR="00077481" w:rsidRDefault="00077481" w:rsidP="00C95197">
            <w:r>
              <w:rPr>
                <w:b/>
              </w:rPr>
              <w:t>Nationality</w:t>
            </w:r>
          </w:p>
        </w:tc>
        <w:tc>
          <w:tcPr>
            <w:tcW w:w="5097" w:type="dxa"/>
            <w:tcBorders>
              <w:top w:val="single" w:sz="6" w:space="0" w:color="BFBFBF"/>
              <w:left w:val="single" w:sz="6" w:space="0" w:color="BFBFBF"/>
              <w:bottom w:val="single" w:sz="6" w:space="0" w:color="BFBFBF"/>
              <w:right w:val="single" w:sz="6" w:space="0" w:color="BFBFBF"/>
            </w:tcBorders>
            <w:vAlign w:val="center"/>
          </w:tcPr>
          <w:p w14:paraId="40DCA91C" w14:textId="77777777" w:rsidR="00077481" w:rsidRDefault="00077481" w:rsidP="00C95197"/>
        </w:tc>
      </w:tr>
      <w:tr w:rsidR="00077481" w14:paraId="276EE206"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3CD401D" w14:textId="77777777" w:rsidR="00077481" w:rsidRDefault="00077481" w:rsidP="00C95197">
            <w:r>
              <w:rPr>
                <w:b/>
              </w:rPr>
              <w:t>*Ethnic Origin</w:t>
            </w:r>
          </w:p>
        </w:tc>
        <w:tc>
          <w:tcPr>
            <w:tcW w:w="5097" w:type="dxa"/>
            <w:tcBorders>
              <w:top w:val="single" w:sz="6" w:space="0" w:color="BFBFBF"/>
              <w:left w:val="single" w:sz="6" w:space="0" w:color="BFBFBF"/>
              <w:bottom w:val="single" w:sz="6" w:space="0" w:color="BFBFBF"/>
              <w:right w:val="single" w:sz="6" w:space="0" w:color="BFBFBF"/>
            </w:tcBorders>
            <w:vAlign w:val="center"/>
          </w:tcPr>
          <w:p w14:paraId="54219571" w14:textId="77777777" w:rsidR="00077481" w:rsidRDefault="00077481" w:rsidP="00C95197"/>
        </w:tc>
      </w:tr>
      <w:tr w:rsidR="00077481" w14:paraId="5EB107C3" w14:textId="77777777" w:rsidTr="00C95197">
        <w:trPr>
          <w:trHeight w:val="440"/>
          <w:jc w:val="center"/>
        </w:trPr>
        <w:tc>
          <w:tcPr>
            <w:tcW w:w="521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63E1CF14" w14:textId="77777777" w:rsidR="00077481" w:rsidRDefault="00077481" w:rsidP="00C95197">
            <w:r>
              <w:rPr>
                <w:b/>
              </w:rPr>
              <w:t>*Religion or Belief</w:t>
            </w:r>
          </w:p>
        </w:tc>
        <w:tc>
          <w:tcPr>
            <w:tcW w:w="5097" w:type="dxa"/>
            <w:tcBorders>
              <w:top w:val="single" w:sz="6" w:space="0" w:color="BFBFBF"/>
              <w:left w:val="single" w:sz="6" w:space="0" w:color="BFBFBF"/>
              <w:bottom w:val="single" w:sz="6" w:space="0" w:color="BFBFBF"/>
              <w:right w:val="single" w:sz="6" w:space="0" w:color="BFBFBF"/>
            </w:tcBorders>
            <w:vAlign w:val="center"/>
          </w:tcPr>
          <w:p w14:paraId="68D2165E" w14:textId="77777777" w:rsidR="00077481" w:rsidRDefault="00077481" w:rsidP="00C95197"/>
        </w:tc>
      </w:tr>
    </w:tbl>
    <w:p w14:paraId="78011B48" w14:textId="77777777" w:rsidR="00077481" w:rsidRDefault="00077481" w:rsidP="00077481">
      <w:pPr>
        <w:spacing w:before="140" w:after="60"/>
        <w:rPr>
          <w:rFonts w:eastAsia="SimSun"/>
          <w:b/>
          <w:color w:val="BF6000"/>
          <w:sz w:val="22"/>
          <w:lang w:eastAsia="zh-CN"/>
        </w:rPr>
      </w:pPr>
    </w:p>
    <w:p w14:paraId="092AC34F" w14:textId="1C18A1BA" w:rsidR="00077481" w:rsidRPr="00077481" w:rsidRDefault="00077481" w:rsidP="00077481">
      <w:pPr>
        <w:spacing w:before="140" w:after="60"/>
        <w:rPr>
          <w:rFonts w:eastAsia="SimSun"/>
          <w:b/>
          <w:color w:val="BF6000"/>
          <w:sz w:val="22"/>
          <w:lang w:eastAsia="zh-CN"/>
        </w:rPr>
      </w:pPr>
      <w:r>
        <w:rPr>
          <w:rFonts w:eastAsia="SimSun" w:hint="eastAsia"/>
          <w:b/>
          <w:color w:val="BF6000"/>
          <w:sz w:val="22"/>
          <w:lang w:eastAsia="zh-CN"/>
        </w:rPr>
        <w:t>Additional Information</w:t>
      </w:r>
    </w:p>
    <w:tbl>
      <w:tblPr>
        <w:tblW w:w="0" w:type="auto"/>
        <w:jc w:val="center"/>
        <w:tblLook w:val="04A0" w:firstRow="1" w:lastRow="0" w:firstColumn="1" w:lastColumn="0" w:noHBand="0" w:noVBand="1"/>
      </w:tblPr>
      <w:tblGrid>
        <w:gridCol w:w="2692"/>
        <w:gridCol w:w="7576"/>
      </w:tblGrid>
      <w:tr w:rsidR="00077481" w14:paraId="6054DA7B" w14:textId="77777777" w:rsidTr="00077481">
        <w:trPr>
          <w:trHeight w:val="650"/>
          <w:jc w:val="center"/>
        </w:trPr>
        <w:tc>
          <w:tcPr>
            <w:tcW w:w="269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0932F060" w14:textId="77777777" w:rsidR="00077481" w:rsidRDefault="00077481" w:rsidP="00C95197">
            <w:r>
              <w:rPr>
                <w:b/>
              </w:rPr>
              <w:t xml:space="preserve">Where did you learn </w:t>
            </w:r>
            <w:proofErr w:type="gramStart"/>
            <w:r>
              <w:rPr>
                <w:b/>
              </w:rPr>
              <w:t>of</w:t>
            </w:r>
            <w:proofErr w:type="gramEnd"/>
            <w:r>
              <w:rPr>
                <w:b/>
              </w:rPr>
              <w:t xml:space="preserve"> this job?</w:t>
            </w:r>
          </w:p>
        </w:tc>
        <w:tc>
          <w:tcPr>
            <w:tcW w:w="7576" w:type="dxa"/>
            <w:tcBorders>
              <w:top w:val="single" w:sz="6" w:space="0" w:color="BFBFBF"/>
              <w:left w:val="single" w:sz="6" w:space="0" w:color="BFBFBF"/>
              <w:bottom w:val="single" w:sz="6" w:space="0" w:color="BFBFBF"/>
              <w:right w:val="single" w:sz="6" w:space="0" w:color="BFBFBF"/>
            </w:tcBorders>
            <w:vAlign w:val="center"/>
          </w:tcPr>
          <w:p w14:paraId="023C59FC" w14:textId="77777777" w:rsidR="00077481" w:rsidRDefault="00077481" w:rsidP="00C95197"/>
        </w:tc>
      </w:tr>
      <w:tr w:rsidR="00077481" w14:paraId="7E84F8EB" w14:textId="77777777" w:rsidTr="00077481">
        <w:trPr>
          <w:trHeight w:val="650"/>
          <w:jc w:val="center"/>
        </w:trPr>
        <w:tc>
          <w:tcPr>
            <w:tcW w:w="2692" w:type="dxa"/>
            <w:tcBorders>
              <w:top w:val="single" w:sz="6" w:space="0" w:color="BFBFBF"/>
              <w:left w:val="single" w:sz="6" w:space="0" w:color="BFBFBF"/>
              <w:bottom w:val="single" w:sz="6" w:space="0" w:color="BFBFBF"/>
              <w:right w:val="single" w:sz="6" w:space="0" w:color="BFBFBF"/>
            </w:tcBorders>
            <w:shd w:val="clear" w:color="auto" w:fill="F2F2F2"/>
            <w:vAlign w:val="center"/>
          </w:tcPr>
          <w:p w14:paraId="3518A43F" w14:textId="4578E73C" w:rsidR="00077481" w:rsidRDefault="00077481" w:rsidP="00C95197">
            <w:pPr>
              <w:rPr>
                <w:b/>
              </w:rPr>
            </w:pPr>
            <w:r w:rsidRPr="00077481">
              <w:rPr>
                <w:b/>
              </w:rPr>
              <w:t>Attach your additional information</w:t>
            </w:r>
          </w:p>
        </w:tc>
        <w:tc>
          <w:tcPr>
            <w:tcW w:w="7576" w:type="dxa"/>
            <w:tcBorders>
              <w:top w:val="single" w:sz="6" w:space="0" w:color="BFBFBF"/>
              <w:left w:val="single" w:sz="6" w:space="0" w:color="BFBFBF"/>
              <w:bottom w:val="single" w:sz="6" w:space="0" w:color="BFBFBF"/>
              <w:right w:val="single" w:sz="6" w:space="0" w:color="BFBFBF"/>
            </w:tcBorders>
            <w:vAlign w:val="center"/>
          </w:tcPr>
          <w:p w14:paraId="306DA091" w14:textId="728B313D" w:rsidR="00077481" w:rsidRPr="00077481" w:rsidRDefault="00077481" w:rsidP="00077481">
            <w:pPr>
              <w:rPr>
                <w:rFonts w:eastAsia="SimSun"/>
                <w:i/>
                <w:iCs/>
                <w:sz w:val="16"/>
                <w:szCs w:val="20"/>
                <w:lang w:eastAsia="zh-CN"/>
              </w:rPr>
            </w:pPr>
            <w:r w:rsidRPr="00077481">
              <w:rPr>
                <w:rFonts w:eastAsia="SimSun"/>
                <w:i/>
                <w:iCs/>
                <w:sz w:val="16"/>
                <w:szCs w:val="20"/>
                <w:lang w:eastAsia="zh-CN"/>
              </w:rPr>
              <w:t>CV Guidance: The details provided in your CV should be kept as concise as possible and should not be repeated in any other sections of your application form.</w:t>
            </w:r>
          </w:p>
          <w:p w14:paraId="6D42A47A" w14:textId="77CA6946" w:rsidR="00077481" w:rsidRPr="00077481" w:rsidRDefault="00077481" w:rsidP="00077481">
            <w:pPr>
              <w:rPr>
                <w:rFonts w:eastAsia="SimSun"/>
                <w:i/>
                <w:iCs/>
                <w:sz w:val="16"/>
                <w:szCs w:val="20"/>
                <w:lang w:eastAsia="zh-CN"/>
              </w:rPr>
            </w:pPr>
            <w:r w:rsidRPr="00077481">
              <w:rPr>
                <w:rFonts w:eastAsia="SimSun"/>
                <w:i/>
                <w:iCs/>
                <w:sz w:val="16"/>
                <w:szCs w:val="20"/>
                <w:lang w:eastAsia="zh-CN"/>
              </w:rPr>
              <w:t>Publications, if applicable: Please do not submit copies of any articles, reviews, thesis etc. we request that applicants supply a publication list only (Please see details below).</w:t>
            </w:r>
          </w:p>
          <w:p w14:paraId="70C32760" w14:textId="2B35A854" w:rsidR="00077481" w:rsidRPr="00077481" w:rsidRDefault="00077481" w:rsidP="00077481">
            <w:pPr>
              <w:rPr>
                <w:rFonts w:eastAsia="SimSun"/>
                <w:i/>
                <w:iCs/>
                <w:sz w:val="16"/>
                <w:szCs w:val="20"/>
                <w:lang w:eastAsia="zh-CN"/>
              </w:rPr>
            </w:pPr>
            <w:r w:rsidRPr="00077481">
              <w:rPr>
                <w:rFonts w:eastAsia="SimSun"/>
                <w:i/>
                <w:iCs/>
                <w:sz w:val="16"/>
                <w:szCs w:val="20"/>
                <w:lang w:eastAsia="zh-CN"/>
              </w:rPr>
              <w:t xml:space="preserve">When submitting a publication list: a summary of your publications is preferred, with an indication of what you see to be significant and </w:t>
            </w:r>
            <w:proofErr w:type="gramStart"/>
            <w:r w:rsidRPr="00077481">
              <w:rPr>
                <w:rFonts w:eastAsia="SimSun"/>
                <w:i/>
                <w:iCs/>
                <w:sz w:val="16"/>
                <w:szCs w:val="20"/>
                <w:lang w:eastAsia="zh-CN"/>
              </w:rPr>
              <w:t>relevant</w:t>
            </w:r>
            <w:proofErr w:type="gramEnd"/>
            <w:r w:rsidRPr="00077481">
              <w:rPr>
                <w:rFonts w:eastAsia="SimSun"/>
                <w:i/>
                <w:iCs/>
                <w:sz w:val="16"/>
                <w:szCs w:val="20"/>
                <w:lang w:eastAsia="zh-CN"/>
              </w:rPr>
              <w:t xml:space="preserve"> indicating the impact factor (for journals) or standing of the publisher (for books) as appropriate.</w:t>
            </w:r>
          </w:p>
          <w:p w14:paraId="3843E343" w14:textId="448768C5" w:rsidR="00077481" w:rsidRPr="00077481" w:rsidRDefault="00077481" w:rsidP="00077481">
            <w:pPr>
              <w:rPr>
                <w:rFonts w:eastAsia="SimSun"/>
                <w:i/>
                <w:iCs/>
                <w:sz w:val="16"/>
                <w:szCs w:val="20"/>
                <w:lang w:eastAsia="zh-CN"/>
              </w:rPr>
            </w:pPr>
            <w:r w:rsidRPr="00077481">
              <w:rPr>
                <w:rFonts w:eastAsia="SimSun"/>
                <w:i/>
                <w:iCs/>
                <w:sz w:val="16"/>
                <w:szCs w:val="20"/>
                <w:lang w:eastAsia="zh-CN"/>
              </w:rPr>
              <w:t xml:space="preserve">Publications not yet published: Please indicate clearly the publications which you wish to bring to the attention of the </w:t>
            </w:r>
            <w:proofErr w:type="gramStart"/>
            <w:r w:rsidRPr="00077481">
              <w:rPr>
                <w:rFonts w:eastAsia="SimSun"/>
                <w:i/>
                <w:iCs/>
                <w:sz w:val="16"/>
                <w:szCs w:val="20"/>
                <w:lang w:eastAsia="zh-CN"/>
              </w:rPr>
              <w:t>short listing</w:t>
            </w:r>
            <w:proofErr w:type="gramEnd"/>
            <w:r w:rsidRPr="00077481">
              <w:rPr>
                <w:rFonts w:eastAsia="SimSun"/>
                <w:i/>
                <w:iCs/>
                <w:sz w:val="16"/>
                <w:szCs w:val="20"/>
                <w:lang w:eastAsia="zh-CN"/>
              </w:rPr>
              <w:t xml:space="preserve"> panel which are not yet </w:t>
            </w:r>
            <w:proofErr w:type="gramStart"/>
            <w:r w:rsidRPr="00077481">
              <w:rPr>
                <w:rFonts w:eastAsia="SimSun"/>
                <w:i/>
                <w:iCs/>
                <w:sz w:val="16"/>
                <w:szCs w:val="20"/>
                <w:lang w:eastAsia="zh-CN"/>
              </w:rPr>
              <w:t>published, but</w:t>
            </w:r>
            <w:proofErr w:type="gramEnd"/>
            <w:r w:rsidRPr="00077481">
              <w:rPr>
                <w:rFonts w:eastAsia="SimSun"/>
                <w:i/>
                <w:iCs/>
                <w:sz w:val="16"/>
                <w:szCs w:val="20"/>
                <w:lang w:eastAsia="zh-CN"/>
              </w:rPr>
              <w:t xml:space="preserve"> have received final acceptance for publication. We cannot consider publications that have not received final acceptance for publication.</w:t>
            </w:r>
          </w:p>
          <w:p w14:paraId="7E550595" w14:textId="19CB27A2" w:rsidR="00077481" w:rsidRPr="00077481" w:rsidRDefault="00077481" w:rsidP="00077481">
            <w:pPr>
              <w:rPr>
                <w:rFonts w:eastAsia="SimSun"/>
                <w:i/>
                <w:iCs/>
                <w:sz w:val="16"/>
                <w:szCs w:val="20"/>
                <w:lang w:eastAsia="zh-CN"/>
              </w:rPr>
            </w:pPr>
            <w:r w:rsidRPr="00077481">
              <w:rPr>
                <w:rFonts w:eastAsia="SimSun"/>
                <w:i/>
                <w:iCs/>
                <w:sz w:val="16"/>
                <w:szCs w:val="20"/>
                <w:lang w:eastAsia="zh-CN"/>
              </w:rPr>
              <w:t>When listing jointly authored publications: please list all authors and estimate your contribution as a percentage.</w:t>
            </w:r>
          </w:p>
          <w:p w14:paraId="6454F102" w14:textId="21BC3211" w:rsidR="00077481" w:rsidRPr="00077481" w:rsidRDefault="00077481" w:rsidP="00077481">
            <w:pPr>
              <w:rPr>
                <w:rFonts w:eastAsia="SimSun"/>
                <w:i/>
                <w:iCs/>
                <w:sz w:val="16"/>
                <w:szCs w:val="20"/>
                <w:lang w:eastAsia="zh-CN"/>
              </w:rPr>
            </w:pPr>
            <w:r w:rsidRPr="00077481">
              <w:rPr>
                <w:rFonts w:eastAsia="SimSun"/>
                <w:i/>
                <w:iCs/>
                <w:sz w:val="16"/>
                <w:szCs w:val="20"/>
                <w:lang w:eastAsia="zh-CN"/>
              </w:rPr>
              <w:t xml:space="preserve">Please click the 'Upload' </w:t>
            </w:r>
            <w:proofErr w:type="gramStart"/>
            <w:r w:rsidRPr="00077481">
              <w:rPr>
                <w:rFonts w:eastAsia="SimSun"/>
                <w:i/>
                <w:iCs/>
                <w:sz w:val="16"/>
                <w:szCs w:val="20"/>
                <w:lang w:eastAsia="zh-CN"/>
              </w:rPr>
              <w:t>button, and</w:t>
            </w:r>
            <w:proofErr w:type="gramEnd"/>
            <w:r w:rsidRPr="00077481">
              <w:rPr>
                <w:rFonts w:eastAsia="SimSun"/>
                <w:i/>
                <w:iCs/>
                <w:sz w:val="16"/>
                <w:szCs w:val="20"/>
                <w:lang w:eastAsia="zh-CN"/>
              </w:rPr>
              <w:t xml:space="preserve"> select the file or files you wish to use as your additional information to upload the document(s) to be attached to your application. You can attach more than one document.</w:t>
            </w:r>
          </w:p>
          <w:p w14:paraId="0D61DDC1" w14:textId="29AEC660" w:rsidR="00077481" w:rsidRDefault="00077481" w:rsidP="00077481">
            <w:r w:rsidRPr="00077481">
              <w:rPr>
                <w:rFonts w:eastAsia="SimSun"/>
                <w:i/>
                <w:iCs/>
                <w:sz w:val="16"/>
                <w:szCs w:val="20"/>
                <w:lang w:eastAsia="zh-CN"/>
              </w:rPr>
              <w:t>Please check to make sure you do not upload password protected files.</w:t>
            </w:r>
          </w:p>
        </w:tc>
      </w:tr>
    </w:tbl>
    <w:p w14:paraId="4B709495" w14:textId="77777777" w:rsidR="00A92514" w:rsidRDefault="00A92514" w:rsidP="005F6D60">
      <w:pPr>
        <w:spacing w:before="140" w:after="60"/>
      </w:pPr>
    </w:p>
    <w:sectPr w:rsidR="00A92514" w:rsidSect="00034616">
      <w:footerReference w:type="default" r:id="rId9"/>
      <w:pgSz w:w="11909" w:h="16834"/>
      <w:pgMar w:top="720" w:right="792" w:bottom="72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124B" w14:textId="77777777" w:rsidR="00117827" w:rsidRDefault="00117827">
      <w:pPr>
        <w:spacing w:after="0" w:line="240" w:lineRule="auto"/>
      </w:pPr>
      <w:r>
        <w:separator/>
      </w:r>
    </w:p>
  </w:endnote>
  <w:endnote w:type="continuationSeparator" w:id="0">
    <w:p w14:paraId="76F28D36" w14:textId="77777777" w:rsidR="00117827" w:rsidRDefault="0011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28AE" w14:textId="77777777" w:rsidR="00B66394" w:rsidRDefault="00572DED">
    <w:pPr>
      <w:pStyle w:val="Footer"/>
      <w:jc w:val="center"/>
    </w:pPr>
    <w:r>
      <w:rPr>
        <w:sz w:val="16"/>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E41B" w14:textId="77777777" w:rsidR="00117827" w:rsidRDefault="00117827">
      <w:pPr>
        <w:spacing w:after="0" w:line="240" w:lineRule="auto"/>
      </w:pPr>
      <w:r>
        <w:separator/>
      </w:r>
    </w:p>
  </w:footnote>
  <w:footnote w:type="continuationSeparator" w:id="0">
    <w:p w14:paraId="4684B746" w14:textId="77777777" w:rsidR="00117827" w:rsidRDefault="00117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8617566">
    <w:abstractNumId w:val="8"/>
  </w:num>
  <w:num w:numId="2" w16cid:durableId="1800297466">
    <w:abstractNumId w:val="6"/>
  </w:num>
  <w:num w:numId="3" w16cid:durableId="791092360">
    <w:abstractNumId w:val="5"/>
  </w:num>
  <w:num w:numId="4" w16cid:durableId="1045251949">
    <w:abstractNumId w:val="4"/>
  </w:num>
  <w:num w:numId="5" w16cid:durableId="478039781">
    <w:abstractNumId w:val="7"/>
  </w:num>
  <w:num w:numId="6" w16cid:durableId="1086268725">
    <w:abstractNumId w:val="3"/>
  </w:num>
  <w:num w:numId="7" w16cid:durableId="697966717">
    <w:abstractNumId w:val="2"/>
  </w:num>
  <w:num w:numId="8" w16cid:durableId="1214003122">
    <w:abstractNumId w:val="1"/>
  </w:num>
  <w:num w:numId="9" w16cid:durableId="56676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481"/>
    <w:rsid w:val="00117827"/>
    <w:rsid w:val="0015074B"/>
    <w:rsid w:val="00157B3F"/>
    <w:rsid w:val="001A1BCB"/>
    <w:rsid w:val="00264891"/>
    <w:rsid w:val="0029639D"/>
    <w:rsid w:val="00326F90"/>
    <w:rsid w:val="003638F4"/>
    <w:rsid w:val="00572DED"/>
    <w:rsid w:val="005F6D60"/>
    <w:rsid w:val="00815A04"/>
    <w:rsid w:val="00992FFA"/>
    <w:rsid w:val="00A3692B"/>
    <w:rsid w:val="00A92514"/>
    <w:rsid w:val="00AA1D8D"/>
    <w:rsid w:val="00B47730"/>
    <w:rsid w:val="00B66394"/>
    <w:rsid w:val="00BF309E"/>
    <w:rsid w:val="00CB0664"/>
    <w:rsid w:val="00D52C61"/>
    <w:rsid w:val="00D960C0"/>
    <w:rsid w:val="00F114A2"/>
    <w:rsid w:val="00F90A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36DA2"/>
  <w14:defaultImageDpi w14:val="300"/>
  <w15:docId w15:val="{AA054407-C281-492C-B737-451562E4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90A3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077481"/>
    <w:rPr>
      <w:color w:val="0000FF" w:themeColor="hyperlink"/>
      <w:u w:val="single"/>
    </w:rPr>
  </w:style>
  <w:style w:type="character" w:styleId="UnresolvedMention">
    <w:name w:val="Unresolved Mention"/>
    <w:basedOn w:val="DefaultParagraphFont"/>
    <w:uiPriority w:val="99"/>
    <w:semiHidden/>
    <w:unhideWhenUsed/>
    <w:rsid w:val="00077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ccess-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Maggie Cui</cp:lastModifiedBy>
  <cp:revision>2</cp:revision>
  <dcterms:created xsi:type="dcterms:W3CDTF">2026-06-12T08:22:00Z</dcterms:created>
  <dcterms:modified xsi:type="dcterms:W3CDTF">2026-06-12T08:22:00Z</dcterms:modified>
  <cp:category/>
</cp:coreProperties>
</file>